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f182e" w14:textId="23f18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ХХХІІ сессии Казалинского районного маслихата от 29 декабря 2010 года N 248 "О районном бюджете на 2011-2013 года"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Казалинского районного маслихата Кызылординской области от 05 октября 2011 года N 313. Зарегистрировано Департаментом юстиции Кызылординской области 20 октября 2011 года за N 10-4-158. Утратило силу в связи с истечением срока применения - письмо Казалинского районного маслихата Кызылординской области от 11 декабря 2012 года N 356</w:t>
      </w:r>
    </w:p>
    <w:p>
      <w:pPr>
        <w:spacing w:after="0"/>
        <w:ind w:left="0"/>
        <w:jc w:val="both"/>
      </w:pPr>
      <w:r>
        <w:rPr>
          <w:rFonts w:ascii="Times New Roman"/>
          <w:b w:val="false"/>
          <w:i w:val="false"/>
          <w:color w:val="ff0000"/>
          <w:sz w:val="28"/>
        </w:rPr>
        <w:t>      Сноска. Утратило силу в связи с истечением срока применения -  письмо Казалинского районного маслихата Кызылординской области от 11.12.2012 N 356.</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от 4 декабря 2008 года, </w:t>
      </w:r>
      <w:r>
        <w:rPr>
          <w:rFonts w:ascii="Times New Roman"/>
          <w:b w:val="false"/>
          <w:i w:val="false"/>
          <w:color w:val="000000"/>
          <w:sz w:val="28"/>
        </w:rPr>
        <w:t>подпункта 1)</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Казалинский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Внести в решение очередной ХХXII сессии Казалинского районного маслихата от 29 декабря 2010 года N248 "О районном бюджете на 2011-2013 годы" (зарегистрировано в Реестре государственной регистрации нормативных правовых актов за номером 10-4-137, от 20 января 2011 года, опубликованы в газете "Қазалы" от 5 февраля 2011 года за N 12, от 9 февраля 2011 года за N 13-14, 12 февраля 2011 года за N 15,16 и 16 февраля за N 17,18)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пункте 5:</w:t>
      </w:r>
      <w:r>
        <w:br/>
      </w:r>
      <w:r>
        <w:rPr>
          <w:rFonts w:ascii="Times New Roman"/>
          <w:b w:val="false"/>
          <w:i w:val="false"/>
          <w:color w:val="000000"/>
          <w:sz w:val="28"/>
        </w:rPr>
        <w:t>
      цифры "17 218" заменить цифрами "14 202"</w:t>
      </w:r>
      <w:r>
        <w:br/>
      </w:r>
      <w:r>
        <w:rPr>
          <w:rFonts w:ascii="Times New Roman"/>
          <w:b w:val="false"/>
          <w:i w:val="false"/>
          <w:color w:val="000000"/>
          <w:sz w:val="28"/>
        </w:rPr>
        <w:t>
</w:t>
      </w:r>
      <w:r>
        <w:rPr>
          <w:rFonts w:ascii="Times New Roman"/>
          <w:b w:val="false"/>
          <w:i w:val="false"/>
          <w:color w:val="000000"/>
          <w:sz w:val="28"/>
        </w:rPr>
        <w:t>
      дополнить пунктами 10-4, 10-5 следующего содержания:</w:t>
      </w:r>
      <w:r>
        <w:br/>
      </w:r>
      <w:r>
        <w:rPr>
          <w:rFonts w:ascii="Times New Roman"/>
          <w:b w:val="false"/>
          <w:i w:val="false"/>
          <w:color w:val="000000"/>
          <w:sz w:val="28"/>
        </w:rPr>
        <w:t>
      "10-4. уменьшить программы 123-001 "Услуги по обеспечению деятельности акима района в городе, города районного значения, поселка, аула (села), аульного (сельского) округа" на 150 тысяч тенге, 453-001 "Услуги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района (города областного значения)" на 1315 тысяч тенге, 122-006 "Предупреждение и ликвидация чрезвычайных ситуаций масштаба района (города областного значения)" на 25417 тысяч тенге, 464-003 "Общеобразовательное обучение" на 42835 тысяч тенге, 464-001 "Услуги по реализации государственной политики на местном уровне в области образования" на 1041 тысяч тенге, 451-016 "Государственные пособия на детей до 18 лет" на 3700 тысяч тенге, 455-003 "Поддержка культурно-досуговой работы" на 5590 тысяч тенге, 455-001 "Услуги по реализации государственной политики на местном уровне в области развития языков и культуры" на 354 тысяч тенге, 452-012 "Резерв местного исполнительного органа района (города областного значения)" на 3016 тысяч тенге, всего 83418 тысяч тенге распределить по нижеследующим программам:</w:t>
      </w:r>
      <w:r>
        <w:br/>
      </w:r>
      <w:r>
        <w:rPr>
          <w:rFonts w:ascii="Times New Roman"/>
          <w:b w:val="false"/>
          <w:i w:val="false"/>
          <w:color w:val="000000"/>
          <w:sz w:val="28"/>
        </w:rPr>
        <w:t>
      112-003 ""Капитальные расходы государственных органов" 3000 тысяч тенге;</w:t>
      </w:r>
      <w:r>
        <w:br/>
      </w:r>
      <w:r>
        <w:rPr>
          <w:rFonts w:ascii="Times New Roman"/>
          <w:b w:val="false"/>
          <w:i w:val="false"/>
          <w:color w:val="000000"/>
          <w:sz w:val="28"/>
        </w:rPr>
        <w:t>
      122-001 "Услуги по обеспечению деятельности акима района (города областного значения)" 980 тысяч тенге;</w:t>
      </w:r>
      <w:r>
        <w:br/>
      </w:r>
      <w:r>
        <w:rPr>
          <w:rFonts w:ascii="Times New Roman"/>
          <w:b w:val="false"/>
          <w:i w:val="false"/>
          <w:color w:val="000000"/>
          <w:sz w:val="28"/>
        </w:rPr>
        <w:t>
      122-003 "Капитальные расходы государственных органов" 600 тысяч тенге;</w:t>
      </w:r>
      <w:r>
        <w:br/>
      </w:r>
      <w:r>
        <w:rPr>
          <w:rFonts w:ascii="Times New Roman"/>
          <w:b w:val="false"/>
          <w:i w:val="false"/>
          <w:color w:val="000000"/>
          <w:sz w:val="28"/>
        </w:rPr>
        <w:t>
      464-006 "Дополнительное образование для детей" 3119 тысяч тенге;</w:t>
      </w:r>
      <w:r>
        <w:br/>
      </w:r>
      <w:r>
        <w:rPr>
          <w:rFonts w:ascii="Times New Roman"/>
          <w:b w:val="false"/>
          <w:i w:val="false"/>
          <w:color w:val="000000"/>
          <w:sz w:val="28"/>
        </w:rPr>
        <w:t>
      467-020 "Приобретение жилья" 1500 тысяч тенге;</w:t>
      </w:r>
      <w:r>
        <w:br/>
      </w:r>
      <w:r>
        <w:rPr>
          <w:rFonts w:ascii="Times New Roman"/>
          <w:b w:val="false"/>
          <w:i w:val="false"/>
          <w:color w:val="000000"/>
          <w:sz w:val="28"/>
        </w:rPr>
        <w:t>
      467-005 "Развитие коммунального хозяйства" 52912 тысяч тенге;</w:t>
      </w:r>
      <w:r>
        <w:br/>
      </w:r>
      <w:r>
        <w:rPr>
          <w:rFonts w:ascii="Times New Roman"/>
          <w:b w:val="false"/>
          <w:i w:val="false"/>
          <w:color w:val="000000"/>
          <w:sz w:val="28"/>
        </w:rPr>
        <w:t>
      123-009 "Обеспечение санитарии населенных пунктов" 1000 тысяч тенге;</w:t>
      </w:r>
      <w:r>
        <w:br/>
      </w:r>
      <w:r>
        <w:rPr>
          <w:rFonts w:ascii="Times New Roman"/>
          <w:b w:val="false"/>
          <w:i w:val="false"/>
          <w:color w:val="000000"/>
          <w:sz w:val="28"/>
        </w:rPr>
        <w:t>
      123-011"Благоустройство и озеленение населенных пунктов" 16337 тысяч тенге;</w:t>
      </w:r>
      <w:r>
        <w:br/>
      </w:r>
      <w:r>
        <w:rPr>
          <w:rFonts w:ascii="Times New Roman"/>
          <w:b w:val="false"/>
          <w:i w:val="false"/>
          <w:color w:val="000000"/>
          <w:sz w:val="28"/>
        </w:rPr>
        <w:t>
      456-002 "Услуги по проведению государственной информационной политики через газеты и журналы" 2000 тысяч тенге;</w:t>
      </w:r>
      <w:r>
        <w:br/>
      </w:r>
      <w:r>
        <w:rPr>
          <w:rFonts w:ascii="Times New Roman"/>
          <w:b w:val="false"/>
          <w:i w:val="false"/>
          <w:color w:val="000000"/>
          <w:sz w:val="28"/>
        </w:rPr>
        <w:t>
      473-006 "Организация санитарного убоя больных животных" 420 тысяч тенге;</w:t>
      </w:r>
      <w:r>
        <w:br/>
      </w:r>
      <w:r>
        <w:rPr>
          <w:rFonts w:ascii="Times New Roman"/>
          <w:b w:val="false"/>
          <w:i w:val="false"/>
          <w:color w:val="000000"/>
          <w:sz w:val="28"/>
        </w:rPr>
        <w:t>
      469-001 "Услуги по реализации государственной политики на местном уровне в области развития предпринимательства и промышленности" 76 тысяч тенге;</w:t>
      </w:r>
      <w:r>
        <w:br/>
      </w:r>
      <w:r>
        <w:rPr>
          <w:rFonts w:ascii="Times New Roman"/>
          <w:b w:val="false"/>
          <w:i w:val="false"/>
          <w:color w:val="000000"/>
          <w:sz w:val="28"/>
        </w:rPr>
        <w:t>
      458-001 "Услуги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 1474 тысяч тенге;</w:t>
      </w:r>
      <w:r>
        <w:br/>
      </w:r>
      <w:r>
        <w:rPr>
          <w:rFonts w:ascii="Times New Roman"/>
          <w:b w:val="false"/>
          <w:i w:val="false"/>
          <w:color w:val="000000"/>
          <w:sz w:val="28"/>
        </w:rPr>
        <w:t>
      10-5. уменьшить программу 123-001 "Услуги по обеспечению деятельности акима района в городе, города районного значения, поселка, аула (села), аульного (сельского) округа" на 488 тысяч тенге, увеличить программу 122-001 "Услуги по обеспечению деятельности акима района (города областного значения)" на 488 тысяч тенге;</w:t>
      </w:r>
      <w:r>
        <w:br/>
      </w:r>
      <w:r>
        <w:rPr>
          <w:rFonts w:ascii="Times New Roman"/>
          <w:b w:val="false"/>
          <w:i w:val="false"/>
          <w:color w:val="000000"/>
          <w:sz w:val="28"/>
        </w:rPr>
        <w:t>
      уменьшить программу 451-016 "Государственные пособия на детей до 18 лет" на 4300 тысяч тенге, увеличить программы 451-002 "Программа занятости" на 1500 тысяч тенге, 451-017 "Обеспечение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 на 1800 тысяч тенге, 451-001 "Услуги по реализации государственной политики на местном уровне в области обеспечения занятости и реализации социальных программ для населения" на 1000 тысяч тенге;</w:t>
      </w:r>
      <w:r>
        <w:br/>
      </w:r>
      <w:r>
        <w:rPr>
          <w:rFonts w:ascii="Times New Roman"/>
          <w:b w:val="false"/>
          <w:i w:val="false"/>
          <w:color w:val="000000"/>
          <w:sz w:val="28"/>
        </w:rPr>
        <w:t>
      уменьшить программу 123-011 "Благоустройство и озеленение населенных пунктов" на 3590 тысяч тенге, увеличить программы 123-001 "Услуги по обеспечению деятельности акима района в городе, города районного значения, поселка, аула (села), аульного (сельского) округа" на 1900 тысяч тенге, 123-009 "Обеспечение санитарии населенных пунктов" на 1690 тысяч тенге;</w:t>
      </w:r>
      <w:r>
        <w:br/>
      </w:r>
      <w:r>
        <w:rPr>
          <w:rFonts w:ascii="Times New Roman"/>
          <w:b w:val="false"/>
          <w:i w:val="false"/>
          <w:color w:val="000000"/>
          <w:sz w:val="28"/>
        </w:rPr>
        <w:t>
      уменьшить программу 463-001 "Услуги по реализации государственной политики в области регулирования земельных отношений на территории района (города областного значения)" на 565 тысяч тенге, увеличить программу 463-007 "Капитальные расходы государственных органов" на 565 тысяч тенге."</w:t>
      </w:r>
      <w:r>
        <w:br/>
      </w:r>
      <w:r>
        <w:rPr>
          <w:rFonts w:ascii="Times New Roman"/>
          <w:b w:val="false"/>
          <w:i w:val="false"/>
          <w:color w:val="000000"/>
          <w:sz w:val="28"/>
        </w:rPr>
        <w:t>
</w:t>
      </w:r>
      <w:r>
        <w:rPr>
          <w:rFonts w:ascii="Times New Roman"/>
          <w:b w:val="false"/>
          <w:i w:val="false"/>
          <w:color w:val="000000"/>
          <w:sz w:val="28"/>
        </w:rPr>
        <w:t>
      приложение 1 указанного решения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
      приложение 6 указанного решения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
      2. Настоящее решение вводится в действие с 1 января 2011 года.</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w:t>
      </w:r>
      <w:r>
        <w:br/>
      </w:r>
      <w:r>
        <w:rPr>
          <w:rFonts w:ascii="Times New Roman"/>
          <w:b w:val="false"/>
          <w:i w:val="false"/>
          <w:color w:val="000000"/>
          <w:sz w:val="28"/>
        </w:rPr>
        <w:t>
</w:t>
      </w:r>
      <w:r>
        <w:rPr>
          <w:rFonts w:ascii="Times New Roman"/>
          <w:b w:val="false"/>
          <w:i/>
          <w:color w:val="000000"/>
          <w:sz w:val="28"/>
        </w:rPr>
        <w:t>      внеочередной XXXХ сессии</w:t>
      </w:r>
      <w:r>
        <w:br/>
      </w:r>
      <w:r>
        <w:rPr>
          <w:rFonts w:ascii="Times New Roman"/>
          <w:b w:val="false"/>
          <w:i w:val="false"/>
          <w:color w:val="000000"/>
          <w:sz w:val="28"/>
        </w:rPr>
        <w:t>
</w:t>
      </w:r>
      <w:r>
        <w:rPr>
          <w:rFonts w:ascii="Times New Roman"/>
          <w:b w:val="false"/>
          <w:i/>
          <w:color w:val="000000"/>
          <w:sz w:val="28"/>
        </w:rPr>
        <w:t>      районного Маслихата                          Т. Абдикадиров</w:t>
      </w:r>
    </w:p>
    <w:p>
      <w:pPr>
        <w:spacing w:after="0"/>
        <w:ind w:left="0"/>
        <w:jc w:val="both"/>
      </w:pPr>
      <w:r>
        <w:rPr>
          <w:rFonts w:ascii="Times New Roman"/>
          <w:b w:val="false"/>
          <w:i/>
          <w:color w:val="000000"/>
          <w:sz w:val="28"/>
        </w:rPr>
        <w:t>      Секретарь районного Маслихата                Т. Боркулаков</w:t>
      </w:r>
    </w:p>
    <w:p>
      <w:pPr>
        <w:spacing w:after="0"/>
        <w:ind w:left="0"/>
        <w:jc w:val="both"/>
      </w:pPr>
      <w:r>
        <w:rPr>
          <w:rFonts w:ascii="Times New Roman"/>
          <w:b w:val="false"/>
          <w:i w:val="false"/>
          <w:color w:val="000000"/>
          <w:sz w:val="28"/>
        </w:rPr>
        <w:t>      Приложение N 1</w:t>
      </w:r>
      <w:r>
        <w:br/>
      </w:r>
      <w:r>
        <w:rPr>
          <w:rFonts w:ascii="Times New Roman"/>
          <w:b w:val="false"/>
          <w:i w:val="false"/>
          <w:color w:val="000000"/>
          <w:sz w:val="28"/>
        </w:rPr>
        <w:t>
      к решению внеочередной ХХХХ сессии</w:t>
      </w:r>
      <w:r>
        <w:br/>
      </w:r>
      <w:r>
        <w:rPr>
          <w:rFonts w:ascii="Times New Roman"/>
          <w:b w:val="false"/>
          <w:i w:val="false"/>
          <w:color w:val="000000"/>
          <w:sz w:val="28"/>
        </w:rPr>
        <w:t>
      Казалинского районного маслихата</w:t>
      </w:r>
      <w:r>
        <w:br/>
      </w:r>
      <w:r>
        <w:rPr>
          <w:rFonts w:ascii="Times New Roman"/>
          <w:b w:val="false"/>
          <w:i w:val="false"/>
          <w:color w:val="000000"/>
          <w:sz w:val="28"/>
        </w:rPr>
        <w:t>
      от 5 октября 2011 года N 313</w:t>
      </w:r>
    </w:p>
    <w:p>
      <w:pPr>
        <w:spacing w:after="0"/>
        <w:ind w:left="0"/>
        <w:jc w:val="both"/>
      </w:pPr>
      <w:r>
        <w:rPr>
          <w:rFonts w:ascii="Times New Roman"/>
          <w:b w:val="false"/>
          <w:i w:val="false"/>
          <w:color w:val="000000"/>
          <w:sz w:val="28"/>
        </w:rPr>
        <w:t>      Приложение N 1</w:t>
      </w:r>
      <w:r>
        <w:br/>
      </w:r>
      <w:r>
        <w:rPr>
          <w:rFonts w:ascii="Times New Roman"/>
          <w:b w:val="false"/>
          <w:i w:val="false"/>
          <w:color w:val="000000"/>
          <w:sz w:val="28"/>
        </w:rPr>
        <w:t>
      к решению очередной ХХХІІ сессии</w:t>
      </w:r>
      <w:r>
        <w:br/>
      </w:r>
      <w:r>
        <w:rPr>
          <w:rFonts w:ascii="Times New Roman"/>
          <w:b w:val="false"/>
          <w:i w:val="false"/>
          <w:color w:val="000000"/>
          <w:sz w:val="28"/>
        </w:rPr>
        <w:t>
      Казалинского районного маслихата</w:t>
      </w:r>
      <w:r>
        <w:br/>
      </w:r>
      <w:r>
        <w:rPr>
          <w:rFonts w:ascii="Times New Roman"/>
          <w:b w:val="false"/>
          <w:i w:val="false"/>
          <w:color w:val="000000"/>
          <w:sz w:val="28"/>
        </w:rPr>
        <w:t>
      от 29 декабря 2010 года N 248</w:t>
      </w:r>
    </w:p>
    <w:bookmarkStart w:name="z8" w:id="1"/>
    <w:p>
      <w:pPr>
        <w:spacing w:after="0"/>
        <w:ind w:left="0"/>
        <w:jc w:val="left"/>
      </w:pPr>
      <w:r>
        <w:rPr>
          <w:rFonts w:ascii="Times New Roman"/>
          <w:b/>
          <w:i w:val="false"/>
          <w:color w:val="000000"/>
        </w:rPr>
        <w:t xml:space="preserve">        
Районный бюджет на 2011 год</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858"/>
        <w:gridCol w:w="794"/>
        <w:gridCol w:w="8753"/>
        <w:gridCol w:w="19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Категория</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Сумма, тыс. тенге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Класс</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Подкласс</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ДОХОДЫ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6431457</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Налоговые поступления</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959135</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408640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408640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297234</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297234</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Hалоги на собственность</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233480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Hалоги на имущество</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193173 </w:t>
            </w:r>
          </w:p>
        </w:tc>
      </w:tr>
      <w:tr>
        <w:trPr>
          <w:trHeight w:val="3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6959</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 на транспортные средства</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32948</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16541</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 других ресурсов</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 профессиональной деятельности</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игорный бизнес</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Неналоговые поступления</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5042</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государственной собственности</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4642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4642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Поступления от продажи основного капитала</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95825</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государственного имущества, закрепленного за государственными учреждениями</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90400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государственного имущества, закрепленного за государственными учреждениями</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90400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5425</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5425</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Поступления трансфертов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5371455</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 государственного управления</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5371455</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5371455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58"/>
        <w:gridCol w:w="737"/>
        <w:gridCol w:w="8342"/>
        <w:gridCol w:w="1925"/>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Функциональная группа</w:t>
            </w:r>
          </w:p>
        </w:tc>
        <w:tc>
          <w:tcPr>
            <w:tcW w:w="1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ЗАТРАТЫ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6486950</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Государственные услуги общего характера</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373168</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Аппарат маслихата района (города областного значения)</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26747</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района (города областного значения)</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23747</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Аппарат акима района (города областного значения)</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79479</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(города областного значения)</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77579</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Аппарат акима района в городе, города районного значения, поселка, аула (села), аульного (сельского) округа</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231298</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(села), аульного (сельского) округа</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230748</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финансов района (города областного значения)</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17475</w:t>
            </w:r>
          </w:p>
        </w:tc>
      </w:tr>
      <w:tr>
        <w:trPr>
          <w:trHeight w:val="28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исполнения бюджета района (города областного значения) и управления коммунальной собственностью района (города областного значения)</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17475</w:t>
            </w:r>
          </w:p>
        </w:tc>
      </w:tr>
      <w:tr>
        <w:trPr>
          <w:trHeight w:val="42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экономики и бюджетного планирования района (города областного значения)</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18169</w:t>
            </w:r>
          </w:p>
        </w:tc>
      </w:tr>
      <w:tr>
        <w:trPr>
          <w:trHeight w:val="54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района (города областного значения)</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18169</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Оборона</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57156</w:t>
            </w:r>
          </w:p>
        </w:tc>
      </w:tr>
      <w:tr>
        <w:trPr>
          <w:trHeight w:val="3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Аппарат акима района (города областного значения)</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2056</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Аппарат акима района (города областного значения)</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55100</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Предупреждение и ликвидация чрезвычайных ситуаций масштаба района (города областного значения)</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55100</w:t>
            </w:r>
          </w:p>
        </w:tc>
      </w:tr>
      <w:tr>
        <w:trPr>
          <w:trHeight w:val="49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Общественный порядок, безопасность, правовая, судебная, уголовно-исполнительная деятельность</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4479</w:t>
            </w:r>
          </w:p>
        </w:tc>
      </w:tr>
      <w:tr>
        <w:trPr>
          <w:trHeight w:val="52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4479</w:t>
            </w:r>
          </w:p>
        </w:tc>
      </w:tr>
      <w:tr>
        <w:trPr>
          <w:trHeight w:val="24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дорожного движения в населенных пунктах</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4479</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4106740</w:t>
            </w:r>
          </w:p>
        </w:tc>
      </w:tr>
      <w:tr>
        <w:trPr>
          <w:trHeight w:val="3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образования района (города областного значения)</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419466</w:t>
            </w:r>
          </w:p>
        </w:tc>
      </w:tr>
      <w:tr>
        <w:trPr>
          <w:trHeight w:val="3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419466</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образования района (города областного значения)</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3601596</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3486853</w:t>
            </w:r>
          </w:p>
        </w:tc>
      </w:tr>
      <w:tr>
        <w:trPr>
          <w:trHeight w:val="15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114743</w:t>
            </w:r>
          </w:p>
        </w:tc>
      </w:tr>
      <w:tr>
        <w:trPr>
          <w:trHeight w:val="36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образования района (города областного значения)</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85678</w:t>
            </w:r>
          </w:p>
        </w:tc>
      </w:tr>
      <w:tr>
        <w:trPr>
          <w:trHeight w:val="49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образования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21511</w:t>
            </w:r>
          </w:p>
        </w:tc>
      </w:tr>
      <w:tr>
        <w:trPr>
          <w:trHeight w:val="49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учебно-методических комплексов для государственных учреждений образования района областного значения)</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16176</w:t>
            </w:r>
          </w:p>
        </w:tc>
      </w:tr>
      <w:tr>
        <w:trPr>
          <w:trHeight w:val="49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школьных олимпиад, внешкольных мероприятий и конкурсов районного (городского) масштаба</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79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Ежемесячные выплаты денежных средств опекунам (попечителям) на содержание ребенка сироты (детей-сирот), и ребенка (детей), оставшегося без попечения родителей</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17842</w:t>
            </w:r>
          </w:p>
        </w:tc>
      </w:tr>
      <w:tr>
        <w:trPr>
          <w:trHeight w:val="49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оборудованием, программным обеспечением детей-инвалидов, обучающихся на дому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8136</w:t>
            </w:r>
          </w:p>
        </w:tc>
      </w:tr>
      <w:tr>
        <w:trPr>
          <w:trHeight w:val="49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размера доплаты за квалификационную категорию учителям школ и воспитателям дошкольных организаций образования</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21837</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Социальная помощь и социальное обеспечение</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364781</w:t>
            </w:r>
          </w:p>
        </w:tc>
      </w:tr>
      <w:tr>
        <w:trPr>
          <w:trHeight w:val="48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занятости и социальных программ района (города областного значения)</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314653</w:t>
            </w:r>
          </w:p>
        </w:tc>
      </w:tr>
      <w:tr>
        <w:trPr>
          <w:trHeight w:val="24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36658</w:t>
            </w:r>
          </w:p>
        </w:tc>
      </w:tr>
      <w:tr>
        <w:trPr>
          <w:trHeight w:val="3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ритуальных услуг по захоронению умерших Героев Советского Союза, "Халық Қаһарманы", Героев Социалистического труда, награжденных Орденом Славы трех степеней и орденом "Отан" из числа участников и инвалидов войны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на приобретение топлива специалистам здравоохранения, образования, социального обеспечения, культуры и спорта в сельской местности в соответствии с законодательством Республики Казахстан</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15750</w:t>
            </w:r>
          </w:p>
        </w:tc>
      </w:tr>
      <w:tr>
        <w:trPr>
          <w:trHeight w:val="27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13433</w:t>
            </w:r>
          </w:p>
        </w:tc>
      </w:tr>
      <w:tr>
        <w:trPr>
          <w:trHeight w:val="10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Жилищная помощь</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18476</w:t>
            </w:r>
          </w:p>
        </w:tc>
      </w:tr>
      <w:tr>
        <w:trPr>
          <w:trHeight w:val="49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41372</w:t>
            </w:r>
          </w:p>
        </w:tc>
      </w:tr>
      <w:tr>
        <w:trPr>
          <w:trHeight w:val="49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поддержка граждан, награжденных от 26 июля 1999 года орденами "Отан", "Данк", удостоенных высокого звания "Халық қаһарманы", почетных званий республики</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49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детей-инвалидов, воспитывающихся и обучающихся на дому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w:t>
            </w:r>
          </w:p>
        </w:tc>
      </w:tr>
      <w:tr>
        <w:trPr>
          <w:trHeight w:val="28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59287</w:t>
            </w:r>
          </w:p>
        </w:tc>
      </w:tr>
      <w:tr>
        <w:trPr>
          <w:trHeight w:val="24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 18 лет</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101692</w:t>
            </w:r>
          </w:p>
        </w:tc>
      </w:tr>
      <w:tr>
        <w:trPr>
          <w:trHeight w:val="49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13073</w:t>
            </w:r>
          </w:p>
        </w:tc>
      </w:tr>
      <w:tr>
        <w:trPr>
          <w:trHeight w:val="18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центров занятости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11906</w:t>
            </w:r>
          </w:p>
        </w:tc>
      </w:tr>
      <w:tr>
        <w:trPr>
          <w:trHeight w:val="49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занятости и социальных программ района (города областного значения)</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50128</w:t>
            </w:r>
          </w:p>
        </w:tc>
      </w:tr>
      <w:tr>
        <w:trPr>
          <w:trHeight w:val="49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48589</w:t>
            </w:r>
          </w:p>
        </w:tc>
      </w:tr>
      <w:tr>
        <w:trPr>
          <w:trHeight w:val="49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 доставке пособий и других социальных выплат</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Жилищно-коммунальное хозяйство</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723252</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8000</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жильем отдельных категорий граждан</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8000</w:t>
            </w:r>
          </w:p>
        </w:tc>
      </w:tr>
      <w:tr>
        <w:trPr>
          <w:trHeight w:val="18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строительства района (города областного значения)</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53900</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 жилья государственного коммунального жилищного фонда</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39200</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жилья</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3500</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инженерно- коммуникационной инфраструктуры в рамках Программы занятости - 2020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r>
      <w:tr>
        <w:trPr>
          <w:trHeight w:val="34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91403</w:t>
            </w:r>
          </w:p>
        </w:tc>
      </w:tr>
      <w:tr>
        <w:trPr>
          <w:trHeight w:val="34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 водоснабжения и водоотведения</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15336</w:t>
            </w:r>
          </w:p>
        </w:tc>
      </w:tr>
      <w:tr>
        <w:trPr>
          <w:trHeight w:val="34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17142</w:t>
            </w:r>
          </w:p>
        </w:tc>
      </w:tr>
      <w:tr>
        <w:trPr>
          <w:trHeight w:val="34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обустройство и (или) приобретение инженерно-коммуникационной инфраструктуры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58925</w:t>
            </w:r>
          </w:p>
        </w:tc>
      </w:tr>
      <w:tr>
        <w:trPr>
          <w:trHeight w:val="34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строительства района (города областного значения)</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385412</w:t>
            </w:r>
          </w:p>
        </w:tc>
      </w:tr>
      <w:tr>
        <w:trPr>
          <w:trHeight w:val="34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85412</w:t>
            </w:r>
          </w:p>
        </w:tc>
      </w:tr>
      <w:tr>
        <w:trPr>
          <w:trHeight w:val="3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34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Аппарат акима района в городе, города районного значения, поселка, аула (села), аульного (сельского) округа</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155714</w:t>
            </w:r>
          </w:p>
        </w:tc>
      </w:tr>
      <w:tr>
        <w:trPr>
          <w:trHeight w:val="34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w:t>
            </w:r>
          </w:p>
        </w:tc>
      </w:tr>
      <w:tr>
        <w:trPr>
          <w:trHeight w:val="34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13497</w:t>
            </w:r>
          </w:p>
        </w:tc>
      </w:tr>
      <w:tr>
        <w:trPr>
          <w:trHeight w:val="34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123015</w:t>
            </w:r>
          </w:p>
        </w:tc>
      </w:tr>
      <w:tr>
        <w:trPr>
          <w:trHeight w:val="34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28823</w:t>
            </w:r>
          </w:p>
        </w:tc>
      </w:tr>
      <w:tr>
        <w:trPr>
          <w:trHeight w:val="34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в населенных пунктах</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28823</w:t>
            </w:r>
          </w:p>
        </w:tc>
      </w:tr>
      <w:tr>
        <w:trPr>
          <w:trHeight w:val="19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Культура, спорт, туризм и информационное пространство</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370074</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культуры и развития языков района (города областного значения)</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162323</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162323</w:t>
            </w:r>
          </w:p>
        </w:tc>
      </w:tr>
      <w:tr>
        <w:trPr>
          <w:trHeight w:val="45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физической культуры и спорта района (города областного значения)</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9840</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районном (города областного значения) уровне</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w:t>
            </w:r>
          </w:p>
        </w:tc>
      </w:tr>
      <w:tr>
        <w:trPr>
          <w:trHeight w:val="24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строительства района (города областного значения)</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80741</w:t>
            </w:r>
          </w:p>
        </w:tc>
      </w:tr>
      <w:tr>
        <w:trPr>
          <w:trHeight w:val="15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спорта и туризма</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80741</w:t>
            </w:r>
          </w:p>
        </w:tc>
      </w:tr>
      <w:tr>
        <w:trPr>
          <w:trHeight w:val="43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культуры и развития языков района (города областного значения)</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58733</w:t>
            </w:r>
          </w:p>
        </w:tc>
      </w:tr>
      <w:tr>
        <w:trPr>
          <w:trHeight w:val="16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 библиотек</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58733</w:t>
            </w:r>
          </w:p>
        </w:tc>
      </w:tr>
      <w:tr>
        <w:trPr>
          <w:trHeight w:val="39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внутренней политики района (города областного значения)</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19919</w:t>
            </w:r>
          </w:p>
        </w:tc>
      </w:tr>
      <w:tr>
        <w:trPr>
          <w:trHeight w:val="49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проведению государственной информационной политики через газеты и журналы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16878</w:t>
            </w:r>
          </w:p>
        </w:tc>
      </w:tr>
      <w:tr>
        <w:trPr>
          <w:trHeight w:val="49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 информационной политики через телерадиовещание</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3041</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культуры и развития языков района (города областного значения)</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10415</w:t>
            </w:r>
          </w:p>
        </w:tc>
      </w:tr>
      <w:tr>
        <w:trPr>
          <w:trHeight w:val="39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 и культуры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10415</w:t>
            </w:r>
          </w:p>
        </w:tc>
      </w:tr>
      <w:tr>
        <w:trPr>
          <w:trHeight w:val="39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внутренней политики района (города областного значения)</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15450</w:t>
            </w:r>
          </w:p>
        </w:tc>
      </w:tr>
      <w:tr>
        <w:trPr>
          <w:trHeight w:val="39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14450</w:t>
            </w:r>
          </w:p>
        </w:tc>
      </w:tr>
      <w:tr>
        <w:trPr>
          <w:trHeight w:val="18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региональных программ в сфере молодежной политики</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8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физической культуры и спорта района (города областного значения)</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12653</w:t>
            </w:r>
          </w:p>
        </w:tc>
      </w:tr>
      <w:tr>
        <w:trPr>
          <w:trHeight w:val="3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физической культуры и спорта</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12653</w:t>
            </w:r>
          </w:p>
        </w:tc>
      </w:tr>
      <w:tr>
        <w:trPr>
          <w:trHeight w:val="45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90960</w:t>
            </w:r>
          </w:p>
        </w:tc>
      </w:tr>
      <w:tr>
        <w:trPr>
          <w:trHeight w:val="24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сельского хозяйства района (города областного значения)</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18219</w:t>
            </w:r>
          </w:p>
        </w:tc>
      </w:tr>
      <w:tr>
        <w:trPr>
          <w:trHeight w:val="36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9425</w:t>
            </w:r>
          </w:p>
        </w:tc>
      </w:tr>
      <w:tr>
        <w:trPr>
          <w:trHeight w:val="58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8794</w:t>
            </w:r>
          </w:p>
        </w:tc>
      </w:tr>
      <w:tr>
        <w:trPr>
          <w:trHeight w:val="16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строительства района (города областного значения)</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r>
      <w:tr>
        <w:trPr>
          <w:trHeight w:val="16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сельского хозяйства</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r>
      <w:tr>
        <w:trPr>
          <w:trHeight w:val="25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ветеринарии района (города областного значения)</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12767</w:t>
            </w:r>
          </w:p>
        </w:tc>
      </w:tr>
      <w:tr>
        <w:trPr>
          <w:trHeight w:val="49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ветеринарии</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9953</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санитарного убоя больных животных</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отлова и уничтожения бродячих собак и кошек</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r>
      <w:tr>
        <w:trPr>
          <w:trHeight w:val="3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земельных отношений района (города областного значения)</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9613</w:t>
            </w:r>
          </w:p>
        </w:tc>
      </w:tr>
      <w:tr>
        <w:trPr>
          <w:trHeight w:val="52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9048</w:t>
            </w:r>
          </w:p>
        </w:tc>
      </w:tr>
      <w:tr>
        <w:trPr>
          <w:trHeight w:val="28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ветеринарии района (города областного значения)</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49906</w:t>
            </w:r>
          </w:p>
        </w:tc>
      </w:tr>
      <w:tr>
        <w:trPr>
          <w:trHeight w:val="3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противоэпизоотических мероприятий</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49906</w:t>
            </w:r>
          </w:p>
        </w:tc>
      </w:tr>
      <w:tr>
        <w:trPr>
          <w:trHeight w:val="34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Промышленность, архитектурная, градостроительная и строительная деятельность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17622</w:t>
            </w:r>
          </w:p>
        </w:tc>
      </w:tr>
      <w:tr>
        <w:trPr>
          <w:trHeight w:val="22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строительства района (города областного значения)</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8317</w:t>
            </w:r>
          </w:p>
        </w:tc>
      </w:tr>
      <w:tr>
        <w:trPr>
          <w:trHeight w:val="52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8317</w:t>
            </w:r>
          </w:p>
        </w:tc>
      </w:tr>
      <w:tr>
        <w:trPr>
          <w:trHeight w:val="45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архитектуры и градостроительства района (города областного значения)</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9305</w:t>
            </w:r>
          </w:p>
        </w:tc>
      </w:tr>
      <w:tr>
        <w:trPr>
          <w:trHeight w:val="27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в области архитектуры и градостроительства на местном уровне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9305</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Транспорт и коммуникации</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301300</w:t>
            </w:r>
          </w:p>
        </w:tc>
      </w:tr>
      <w:tr>
        <w:trPr>
          <w:trHeight w:val="49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301300</w:t>
            </w:r>
          </w:p>
        </w:tc>
      </w:tr>
      <w:tr>
        <w:trPr>
          <w:trHeight w:val="16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301300</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Прочие</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49230</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предпринимательства района (города областного значения)</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9504</w:t>
            </w:r>
          </w:p>
        </w:tc>
      </w:tr>
      <w:tr>
        <w:trPr>
          <w:trHeight w:val="52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развития предпринимательства и промышленности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w:t>
            </w:r>
          </w:p>
        </w:tc>
      </w:tr>
      <w:tr>
        <w:trPr>
          <w:trHeight w:val="27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предпринимательской деятельности</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7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занятости и социальных программ района (города областного значения)</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10920</w:t>
            </w:r>
          </w:p>
        </w:tc>
      </w:tr>
      <w:tr>
        <w:trPr>
          <w:trHeight w:val="27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частного предпринимательства в рамках программы "Дорожная карта бизнеса - 2020"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10920</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финансов района (города областного значения)</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14202</w:t>
            </w:r>
          </w:p>
        </w:tc>
      </w:tr>
      <w:tr>
        <w:trPr>
          <w:trHeight w:val="21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местного исполнительного органа района (города областного значения)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14202</w:t>
            </w:r>
          </w:p>
        </w:tc>
      </w:tr>
      <w:tr>
        <w:trPr>
          <w:trHeight w:val="21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14604</w:t>
            </w:r>
          </w:p>
        </w:tc>
      </w:tr>
      <w:tr>
        <w:trPr>
          <w:trHeight w:val="21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12704</w:t>
            </w:r>
          </w:p>
        </w:tc>
      </w:tr>
      <w:tr>
        <w:trPr>
          <w:trHeight w:val="21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28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28188</w:t>
            </w:r>
          </w:p>
        </w:tc>
      </w:tr>
      <w:tr>
        <w:trPr>
          <w:trHeight w:val="21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финансов района (города областного значения)</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28188</w:t>
            </w:r>
          </w:p>
        </w:tc>
      </w:tr>
      <w:tr>
        <w:trPr>
          <w:trHeight w:val="21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(недоиспользованных) целевых трансфертов</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26840</w:t>
            </w:r>
          </w:p>
        </w:tc>
      </w:tr>
      <w:tr>
        <w:trPr>
          <w:trHeight w:val="21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w:t>
            </w:r>
          </w:p>
        </w:tc>
      </w:tr>
      <w:tr>
        <w:trPr>
          <w:trHeight w:val="18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Чистое бюджетное кредитование</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94145</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100495</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100495</w:t>
            </w:r>
          </w:p>
        </w:tc>
      </w:tr>
      <w:tr>
        <w:trPr>
          <w:trHeight w:val="27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сельского хозяйства района (города областного значения)</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100495</w:t>
            </w:r>
          </w:p>
        </w:tc>
      </w:tr>
      <w:tr>
        <w:trPr>
          <w:trHeight w:val="43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для реализации мер социальной поддержки специалистов социальной сферы сельских населенных пунктов</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100495</w:t>
            </w:r>
          </w:p>
        </w:tc>
      </w:tr>
      <w:tr>
        <w:trPr>
          <w:trHeight w:val="16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21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Погашение бюджетных кредитов</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6350</w:t>
            </w:r>
          </w:p>
        </w:tc>
      </w:tr>
      <w:tr>
        <w:trPr>
          <w:trHeight w:val="28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Погашение бюджетных кредитов</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6350</w:t>
            </w:r>
          </w:p>
        </w:tc>
      </w:tr>
      <w:tr>
        <w:trPr>
          <w:trHeight w:val="27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из государственного бюджета</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4.Сальдо по операциям с финансовыми активами</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16600</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16600</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Прочие</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16600</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финансов района (города областного значения)</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16600</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16600</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 активов</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5.Дефицит (профицит) бюджета</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-166238</w:t>
            </w:r>
          </w:p>
        </w:tc>
      </w:tr>
      <w:tr>
        <w:trPr>
          <w:trHeight w:val="24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6.Финансирование дефицита (использование профицита) бюджета</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166238</w:t>
            </w:r>
          </w:p>
        </w:tc>
      </w:tr>
      <w:tr>
        <w:trPr>
          <w:trHeight w:val="24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Поступления займов</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64919</w:t>
            </w:r>
          </w:p>
        </w:tc>
      </w:tr>
      <w:tr>
        <w:trPr>
          <w:trHeight w:val="24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Внутренние государственные займы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64919</w:t>
            </w:r>
          </w:p>
        </w:tc>
      </w:tr>
      <w:tr>
        <w:trPr>
          <w:trHeight w:val="24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займа</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64919</w:t>
            </w:r>
          </w:p>
        </w:tc>
      </w:tr>
      <w:tr>
        <w:trPr>
          <w:trHeight w:val="22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Погашение займов</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96750</w:t>
            </w:r>
          </w:p>
        </w:tc>
      </w:tr>
      <w:tr>
        <w:trPr>
          <w:trHeight w:val="12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финансов района (города областного значения)</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96750</w:t>
            </w:r>
          </w:p>
        </w:tc>
      </w:tr>
      <w:tr>
        <w:trPr>
          <w:trHeight w:val="24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долга местного исполнительного органа</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96750</w:t>
            </w:r>
          </w:p>
        </w:tc>
      </w:tr>
      <w:tr>
        <w:trPr>
          <w:trHeight w:val="24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Используемые остатки бюджетных средств</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198069</w:t>
            </w:r>
          </w:p>
        </w:tc>
      </w:tr>
      <w:tr>
        <w:trPr>
          <w:trHeight w:val="24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Остатки бюджетных средств</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198069</w:t>
            </w:r>
          </w:p>
        </w:tc>
      </w:tr>
      <w:tr>
        <w:trPr>
          <w:trHeight w:val="24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198069</w:t>
            </w:r>
          </w:p>
        </w:tc>
      </w:tr>
    </w:tbl>
    <w:p>
      <w:pPr>
        <w:spacing w:after="0"/>
        <w:ind w:left="0"/>
        <w:jc w:val="both"/>
      </w:pPr>
      <w:r>
        <w:rPr>
          <w:rFonts w:ascii="Times New Roman"/>
          <w:b w:val="false"/>
          <w:i w:val="false"/>
          <w:color w:val="000000"/>
          <w:sz w:val="28"/>
        </w:rPr>
        <w:t>      Приложение N 2</w:t>
      </w:r>
      <w:r>
        <w:br/>
      </w:r>
      <w:r>
        <w:rPr>
          <w:rFonts w:ascii="Times New Roman"/>
          <w:b w:val="false"/>
          <w:i w:val="false"/>
          <w:color w:val="000000"/>
          <w:sz w:val="28"/>
        </w:rPr>
        <w:t>
      к решению внеочередной ХХХХ сессии</w:t>
      </w:r>
      <w:r>
        <w:br/>
      </w:r>
      <w:r>
        <w:rPr>
          <w:rFonts w:ascii="Times New Roman"/>
          <w:b w:val="false"/>
          <w:i w:val="false"/>
          <w:color w:val="000000"/>
          <w:sz w:val="28"/>
        </w:rPr>
        <w:t>
      Казалинского районного маслихата</w:t>
      </w:r>
      <w:r>
        <w:br/>
      </w:r>
      <w:r>
        <w:rPr>
          <w:rFonts w:ascii="Times New Roman"/>
          <w:b w:val="false"/>
          <w:i w:val="false"/>
          <w:color w:val="000000"/>
          <w:sz w:val="28"/>
        </w:rPr>
        <w:t>
      от 5 октября 2011 года N 313</w:t>
      </w:r>
    </w:p>
    <w:p>
      <w:pPr>
        <w:spacing w:after="0"/>
        <w:ind w:left="0"/>
        <w:jc w:val="both"/>
      </w:pPr>
      <w:r>
        <w:rPr>
          <w:rFonts w:ascii="Times New Roman"/>
          <w:b w:val="false"/>
          <w:i w:val="false"/>
          <w:color w:val="000000"/>
          <w:sz w:val="28"/>
        </w:rPr>
        <w:t>      Приложение N 6</w:t>
      </w:r>
      <w:r>
        <w:br/>
      </w:r>
      <w:r>
        <w:rPr>
          <w:rFonts w:ascii="Times New Roman"/>
          <w:b w:val="false"/>
          <w:i w:val="false"/>
          <w:color w:val="000000"/>
          <w:sz w:val="28"/>
        </w:rPr>
        <w:t>
      к решению очередной ХХХІІ сессии</w:t>
      </w:r>
      <w:r>
        <w:br/>
      </w:r>
      <w:r>
        <w:rPr>
          <w:rFonts w:ascii="Times New Roman"/>
          <w:b w:val="false"/>
          <w:i w:val="false"/>
          <w:color w:val="000000"/>
          <w:sz w:val="28"/>
        </w:rPr>
        <w:t>
      Казалинского районного маслихата</w:t>
      </w:r>
      <w:r>
        <w:br/>
      </w:r>
      <w:r>
        <w:rPr>
          <w:rFonts w:ascii="Times New Roman"/>
          <w:b w:val="false"/>
          <w:i w:val="false"/>
          <w:color w:val="000000"/>
          <w:sz w:val="28"/>
        </w:rPr>
        <w:t>
      от 29 декабря 2010 года N 248</w:t>
      </w:r>
    </w:p>
    <w:bookmarkStart w:name="z9" w:id="2"/>
    <w:p>
      <w:pPr>
        <w:spacing w:after="0"/>
        <w:ind w:left="0"/>
        <w:jc w:val="left"/>
      </w:pPr>
      <w:r>
        <w:rPr>
          <w:rFonts w:ascii="Times New Roman"/>
          <w:b/>
          <w:i w:val="false"/>
          <w:color w:val="000000"/>
        </w:rPr>
        <w:t xml:space="preserve">        
Обьем индивидуальных планов финансирования по администраторам бюджетных программ акимов аппаратов города, поселка, аульных округов предусмотренный на 2011 год.</w:t>
      </w:r>
    </w:p>
    <w:bookmarkEnd w:id="2"/>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5536"/>
        <w:gridCol w:w="1255"/>
        <w:gridCol w:w="1859"/>
        <w:gridCol w:w="912"/>
        <w:gridCol w:w="2197"/>
        <w:gridCol w:w="913"/>
        <w:gridCol w:w="1255"/>
        <w:gridCol w:w="1170"/>
        <w:gridCol w:w="827"/>
        <w:gridCol w:w="1213"/>
        <w:gridCol w:w="1728"/>
      </w:tblGrid>
      <w:tr>
        <w:trPr>
          <w:trHeight w:val="30" w:hRule="atLeast"/>
        </w:trPr>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Нп</w:t>
            </w:r>
          </w:p>
        </w:tc>
        <w:tc>
          <w:tcPr>
            <w:tcW w:w="5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 том числе по программам
</w:t>
            </w:r>
          </w:p>
        </w:tc>
      </w:tr>
      <w:tr>
        <w:trPr>
          <w:trHeight w:val="4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(села), аульного (сельского) округа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 экстренных случаях доставки тяжелобольных людей до ближайшей организации здравоохранения, оказывающей врачебную помощь</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водоснабжения населенных пунктов</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 погребение безродных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 в городах районного значения, поселках, аулах (селах), аульных (сельских) округах</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поселка Айтеке би"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107211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33585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55658</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города Казалинск"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45142</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аульного округа Майлыбас"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10617</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аульного округа Кызылкум"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аульного округа Бозколь"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11438</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аульного округа Аранды"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10893</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аульного округа Алга"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10976</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аульного округа Майдакол"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40506</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30148</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аульного округа Арыкбалык"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11004</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аульного округа Коларык"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11723</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аульного округа Сарыкол"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11145</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аульного округа Муратбаев"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10325</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аульного округа Кумжиек"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12002</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аульного округа Карашенгел"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10115</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аульного округа Басыкара"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15304</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аульного округа Оркендеу"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11052</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аульного округа Тасарык"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9626</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аульного округа Бирлик"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аульного округа Акжона"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8393</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аульного округа Шакен"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8629</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аульного округа Сарбулак"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387012</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230748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13497</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123015</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 w:id="3"/>
    <w:p>
      <w:pPr>
        <w:spacing w:after="0"/>
        <w:ind w:left="0"/>
        <w:jc w:val="left"/>
      </w:pPr>
      <w:r>
        <w:rPr>
          <w:rFonts w:ascii="Times New Roman"/>
          <w:b/>
          <w:i w:val="false"/>
          <w:color w:val="000000"/>
        </w:rPr>
        <w:t xml:space="preserve"> 
Пояснительная записка</w:t>
      </w:r>
      <w:r>
        <w:br/>
      </w:r>
      <w:r>
        <w:rPr>
          <w:rFonts w:ascii="Times New Roman"/>
          <w:b/>
          <w:i w:val="false"/>
          <w:color w:val="000000"/>
        </w:rPr>
        <w:t>
      к проекту решения внеочередной ХХХХ сессии Казалинского районного маслихата "О внесении изменений и дополнений в решение ХХХІІ сессии Казалинского районного маслихата от 29 декабря 2010 года N 248 "О районном бюджете на 2011-2013 годы"</w:t>
      </w:r>
    </w:p>
    <w:bookmarkEnd w:id="3"/>
    <w:p>
      <w:pPr>
        <w:spacing w:after="0"/>
        <w:ind w:left="0"/>
        <w:jc w:val="both"/>
      </w:pPr>
      <w:r>
        <w:rPr>
          <w:rFonts w:ascii="Times New Roman"/>
          <w:b w:val="false"/>
          <w:i w:val="false"/>
          <w:color w:val="000000"/>
          <w:sz w:val="28"/>
        </w:rPr>
        <w:t>      </w:t>
      </w:r>
      <w:r>
        <w:rPr>
          <w:rFonts w:ascii="Times New Roman"/>
          <w:b/>
          <w:i w:val="false"/>
          <w:color w:val="000000"/>
          <w:sz w:val="28"/>
        </w:rPr>
        <w:t>Расходы:</w:t>
      </w:r>
    </w:p>
    <w:p>
      <w:pPr>
        <w:spacing w:after="0"/>
        <w:ind w:left="0"/>
        <w:jc w:val="both"/>
      </w:pPr>
      <w:r>
        <w:rPr>
          <w:rFonts w:ascii="Times New Roman"/>
          <w:b w:val="false"/>
          <w:i w:val="false"/>
          <w:color w:val="000000"/>
          <w:sz w:val="28"/>
        </w:rPr>
        <w:t>      1. За счет сэкономленных бюджетных средств администраторами бюджетных программ по текущим расходам уменьшены программы 123-001 "Услуги по обеспечению деятельности акима района в городе, города районного значения, поселка, аула (села), аульного (сельского) округа" на 150 тыс. тенге, 453-001 "Услуги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района (города областного значения)" на 1315 тыс. тенге, 122-006 "Предупреждение и ликвидация чрезвычайных ситуаций масштаба района (города областного значения)" на 25417 тыс. тенге, 464-003 "Общеобразовательное обучение" на 42835 тыс. тенге, 464-001 "Услуги по реализации государственной политики на местном уровне в области образования" на 1041 тыс. тенге, 451-016 "Государственные пособия на детей до 18 лет" на 3700 тыс тенге, 455-003 "Поддержка культурно-досуговой работы" на 5590 тыс. тенге, 455-001 "Услуги по реализации государственной политики на местном уровне в области развития языков и культуры" на 354 тыс. тенге, 452-012 "Резерв местного исполнительного органа района (города областного значения)" на 3016 тыс. тенге, всего 83418 тыс. тенге распределены по нижеследующим программам:</w:t>
      </w:r>
      <w:r>
        <w:br/>
      </w:r>
      <w:r>
        <w:rPr>
          <w:rFonts w:ascii="Times New Roman"/>
          <w:b w:val="false"/>
          <w:i w:val="false"/>
          <w:color w:val="000000"/>
          <w:sz w:val="28"/>
        </w:rPr>
        <w:t>
      по программе 112-003 "Капитальные расходы государственных органов" на приобретение служебного автомобиля 3000 тыс. тенге;</w:t>
      </w:r>
      <w:r>
        <w:br/>
      </w:r>
      <w:r>
        <w:rPr>
          <w:rFonts w:ascii="Times New Roman"/>
          <w:b w:val="false"/>
          <w:i w:val="false"/>
          <w:color w:val="000000"/>
          <w:sz w:val="28"/>
        </w:rPr>
        <w:t>
      по программе 122-001 "Услуги по обеспечению деятельности акима района (города областного значения)" на текущие расходы 980 тыс. тенге;</w:t>
      </w:r>
      <w:r>
        <w:br/>
      </w:r>
      <w:r>
        <w:rPr>
          <w:rFonts w:ascii="Times New Roman"/>
          <w:b w:val="false"/>
          <w:i w:val="false"/>
          <w:color w:val="000000"/>
          <w:sz w:val="28"/>
        </w:rPr>
        <w:t>
      по программе 122-003 "Капитальные расходы государственных органов" на материально-техническое оснащение государственному учреждению "Аппарат акима района" 600 тыс. тенге;</w:t>
      </w:r>
      <w:r>
        <w:br/>
      </w:r>
      <w:r>
        <w:rPr>
          <w:rFonts w:ascii="Times New Roman"/>
          <w:b w:val="false"/>
          <w:i w:val="false"/>
          <w:color w:val="000000"/>
          <w:sz w:val="28"/>
        </w:rPr>
        <w:t>
      по программе 464-006 "Дополнительное образование для детей" всего 3119 тыс. тенге, в том числе государственному казенному коммунальному предприятию "Казалинская районная детская музыкальная школа" на оплату коммунальных услуг 1700 тыс.тенге и на содержание музыкальных классов при сш N182 аула Басыкара и сш N103 аула Жалантос батыра 1419 тыс. тенге;</w:t>
      </w:r>
      <w:r>
        <w:br/>
      </w:r>
      <w:r>
        <w:rPr>
          <w:rFonts w:ascii="Times New Roman"/>
          <w:b w:val="false"/>
          <w:i w:val="false"/>
          <w:color w:val="000000"/>
          <w:sz w:val="28"/>
        </w:rPr>
        <w:t>
      по программе 467-020 "Приобретение жилья" на приобретение служебного жилого дома в аульном округе Шакен 1500 тыс. тенге;</w:t>
      </w:r>
      <w:r>
        <w:br/>
      </w:r>
      <w:r>
        <w:rPr>
          <w:rFonts w:ascii="Times New Roman"/>
          <w:b w:val="false"/>
          <w:i w:val="false"/>
          <w:color w:val="000000"/>
          <w:sz w:val="28"/>
        </w:rPr>
        <w:t>
      по программе 467-005 "Развитие коммунального хозяйства" на реконструкцию и расширение здания акимата города Казалинск (ІІ- очередь) 52912 тыс. тенге;</w:t>
      </w:r>
      <w:r>
        <w:br/>
      </w:r>
      <w:r>
        <w:rPr>
          <w:rFonts w:ascii="Times New Roman"/>
          <w:b w:val="false"/>
          <w:i w:val="false"/>
          <w:color w:val="000000"/>
          <w:sz w:val="28"/>
        </w:rPr>
        <w:t>
      по программе 123-009 "Обеспечение санитарии населенных пунктов" администратору бюджетной программы аппарат акима кента Айтеке би 1000 тыс. тенге;</w:t>
      </w:r>
      <w:r>
        <w:br/>
      </w:r>
      <w:r>
        <w:rPr>
          <w:rFonts w:ascii="Times New Roman"/>
          <w:b w:val="false"/>
          <w:i w:val="false"/>
          <w:color w:val="000000"/>
          <w:sz w:val="28"/>
        </w:rPr>
        <w:t>
      по программе 123-011"Благоустройство и озеленение населенных пунктов" 16337 тыс. тенге, в том числе администратору бюджетной программы "Аппарат акима кента Айтеке би" на благоустройство "Жанқожа батыр- Самал бауын- Даңк алаңын" 8100 тыс. тенге, на благоустройство и ремонтные работы центральной площади г. Казалинск 2191 тыс. тенге и на благоустройство памятника "Қазалы-Асандар көтерілісі" администратору бюджетной программы "Аппарат акима аульного округа Майдаколь" 6046 тыс. тенге;</w:t>
      </w:r>
      <w:r>
        <w:br/>
      </w:r>
      <w:r>
        <w:rPr>
          <w:rFonts w:ascii="Times New Roman"/>
          <w:b w:val="false"/>
          <w:i w:val="false"/>
          <w:color w:val="000000"/>
          <w:sz w:val="28"/>
        </w:rPr>
        <w:t>
      по программе 456-002 "Услуги по проведению государственной информационной политики через газеты и журналы" 2000 тыс. тенге;</w:t>
      </w:r>
      <w:r>
        <w:br/>
      </w:r>
      <w:r>
        <w:rPr>
          <w:rFonts w:ascii="Times New Roman"/>
          <w:b w:val="false"/>
          <w:i w:val="false"/>
          <w:color w:val="000000"/>
          <w:sz w:val="28"/>
        </w:rPr>
        <w:t>
      по программе 473-006 "Организация санитарного убоя больных животных" 420 тыс. тенге;</w:t>
      </w:r>
      <w:r>
        <w:br/>
      </w:r>
      <w:r>
        <w:rPr>
          <w:rFonts w:ascii="Times New Roman"/>
          <w:b w:val="false"/>
          <w:i w:val="false"/>
          <w:color w:val="000000"/>
          <w:sz w:val="28"/>
        </w:rPr>
        <w:t>
      по программе 469-001 "Услуги по реализации государственной политики на местном уровне в области развития предпринимательства и промышленности" на командировочные расходы 76 тыс. тенге;</w:t>
      </w:r>
      <w:r>
        <w:br/>
      </w:r>
      <w:r>
        <w:rPr>
          <w:rFonts w:ascii="Times New Roman"/>
          <w:b w:val="false"/>
          <w:i w:val="false"/>
          <w:color w:val="000000"/>
          <w:sz w:val="28"/>
        </w:rPr>
        <w:t>
      по программе 458-001 "Услуги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 на текущие расходы 1474 тыс. тенге;</w:t>
      </w:r>
      <w:r>
        <w:br/>
      </w:r>
      <w:r>
        <w:rPr>
          <w:rFonts w:ascii="Times New Roman"/>
          <w:b w:val="false"/>
          <w:i w:val="false"/>
          <w:color w:val="000000"/>
          <w:sz w:val="28"/>
        </w:rPr>
        <w:t>
      2. уменьшена программа 123-001"Услуги по обеспечению деятельности акима района в городе, города районного значения, поселка, аула (села), аульного (сельского) округа" на 488 тыс. тенге, увеличена программа 122-001 "Услуги по обеспечению деятельности акима района (города областного значения)" на 488 тыс. тенге согласно плана о передаче представительского дома с баланса государственного учреждения "Аппарат акима кента Айтеке би" на баланс государственного учреждения "Аппарат акима района";</w:t>
      </w:r>
      <w:r>
        <w:br/>
      </w:r>
      <w:r>
        <w:rPr>
          <w:rFonts w:ascii="Times New Roman"/>
          <w:b w:val="false"/>
          <w:i w:val="false"/>
          <w:color w:val="000000"/>
          <w:sz w:val="28"/>
        </w:rPr>
        <w:t>
      уменьшена программа 451-016 "Государственные пособия на детей до 18 лет" на 4300 тыс тенге, увеличены программы 451-002 "Программа занятости" на 1500 тыс. тенге, 451-017 "Обеспечение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 на 1800 тыс. тенге, 451-001 "Услуги по реализации государственной политики на местном уровне в области обеспечения занятости и реализации социальных программ для населения" на 1000 тыс. тенге на текущий ремонт котельной и здания;</w:t>
      </w:r>
      <w:r>
        <w:br/>
      </w:r>
      <w:r>
        <w:rPr>
          <w:rFonts w:ascii="Times New Roman"/>
          <w:b w:val="false"/>
          <w:i w:val="false"/>
          <w:color w:val="000000"/>
          <w:sz w:val="28"/>
        </w:rPr>
        <w:t>
      уменьшена программа 123-011 "Благоустройство и озеленение населенных пунктов" на 3590 тыс. тенге, увеличены программы 123-001 "Услуги по обеспечению деятельности акима района в городе, города районного значения, поселка, аула (села), аульного (сельского) округа" на 1900 тыс. тенге (на ремонт служебного дома, находящегося на балансе государственного учреждения "Аппарат акима кента Айтеке би" 1000 тыс.тенге, на ремонт котельной здания государственного учреждения "Аппарат акима кента Айтеке би" 900 тыс.тенге), 123-009 "Обеспечение санитарии населенных пунктов" на 1690 тыс. тенге;</w:t>
      </w:r>
      <w:r>
        <w:br/>
      </w:r>
      <w:r>
        <w:rPr>
          <w:rFonts w:ascii="Times New Roman"/>
          <w:b w:val="false"/>
          <w:i w:val="false"/>
          <w:color w:val="000000"/>
          <w:sz w:val="28"/>
        </w:rPr>
        <w:t xml:space="preserve">
      уменьшена программа 463-001 "Услуги по реализации государственной политики в области регулирования земельных отношений на территории района (города областного значения)" на 565 тыс. тенге, увеличена программа 463-007 "Капитальные расходы государственных органов" на 565 тыс. тенге для оперативного и эффективного исследования полевых работ на приобретения плоттера (широкоформатный принтер), планшетного ноутбука и для определения координат прибора GPS."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