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2156" w14:textId="2142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талонов, дающих право лицам, заниматься предпринимательской деятельностью, услугами по продаже товаров на рынках, в торговых рядах, в обозначенных местах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Казалиснкого районного маслихата Кызылординской области от 19 февраля 2011 года N 267. Зарегистрировано Управление юстиции Казалинского района Кызылординской области 16 марта 2011 года за N 10-4-143. Утратило силу в связи с истечением срока применения - письмо Казалинского районного маслихата Кызылординской области от 11 декабря 2012 года N 356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  письмо Казалинского районного маслихата Кызылординской области от 11.12.2012 N 356.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10 декабря 2008 года "О введении в действие Кодекса Республики Казахстан "О налогах и других обязательных платежах в бюджет" (Налоговый кодекс) и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применения стоимости разовых талонов, дающих право лицам, заниматься предпринимательской деятельностью, услугами по продаже товаров на рынках, в торговых рядах, в обозначенных местах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через десять дней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XXXIII сессии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 Т. Боркулаков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N 267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ХХХІІІ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февраля 2011 года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установлении стоимости разовых талонов, дающих право лицам, заниматься предпринимательской деятельностью, услугами по продаже товаров на рынках, в торговых рядах, в обозначенных местах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3253"/>
        <w:gridCol w:w="1000"/>
        <w:gridCol w:w="1633"/>
        <w:gridCol w:w="2073"/>
        <w:gridCol w:w="2"/>
        <w:gridCol w:w="1953"/>
        <w:gridCol w:w="223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услуг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Обозначенных за 1 квадрат-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ных метром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разового талона (в тенге)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строительных материалов в зависимости от торгового места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радиотоваров, электроприборов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телевизоров и холодильников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хозяйственных, промышленных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запасных частей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дорогостоящих головных уборов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кожаных головных уборов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летних головных уборов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канцелярских товаров и книг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товаров парфюмерии и галантереи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ковров и паласов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тканей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(аренда) аудио-видео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домашней мебели ручного изготовления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детских игрушек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велосипедов и детских колясок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специальных одежд, носок, обуви,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дорогостоящей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б/у ювелирных изделий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Имеющие склады по хранению товаров на базаре и занимающиеся постоянной предпринимательской деятельностью по реализации товаров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предметов не указанных в списке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одежды в закрытом базаре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приезжих продавцами стран СНГ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подарков в праздничные дни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продовольственных товаров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риса и мучных изделий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птичьего мяса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мяса и мясной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мороженных и газированных 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Шашлык-гриль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частными и /или/ взятых в аренду тракторов для обработки земельных угодий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Платные услуги владельцев личных или взятых аренду тракторов, кран, грейдеров /услуги по перевозке грузов/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1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услуг по забою скота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услуг фотографа, сапожника, часовщика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шкур домашних животных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Мелкий рогатый скот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Забой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Крупный рогатый скот (вес от 50-100 кг) на 1 голов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 вес (с выше 100 кг) на 1 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крупных рогатых скот (на одну голову)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из контейнера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горящих блюд из контейнера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контейнеров и вагонов в качества склада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дров с автотранспорта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дров в повозках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автомашины (на одну машину)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Купля и продажа мотоцикла (на каждый)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сельских продуктов с автотранспорта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различных вещей на закрытом базаре в зависимости от количества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продуктов в закрытых базарах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различных товаров в закрытых базарах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 с рук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бывших в употреблении запасных частей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угля и дров в мешках, дров и сена в повозках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на лотках сигарет, продуктов продовольствия, овощей и фруктов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хлеба, торта, кондитерских изделии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салатов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молока и молочных изделии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голов, лыток и печени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платной услуги в качестве извоза ручным способом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грузчиков и /или/ разгрузчиков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мелких рогатых скот (на одну голову)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7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услуг по пастьбе (крупного рогатого скота)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 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100 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4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пастьбе мелкого рогатого скота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100 голов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100 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лотерей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бахчевых культур с автотранспорта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бахчевых культур оптом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1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 определенных мест ТНП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сен с автотранспорта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видам деятельности периодического характера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газет и журналов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4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бахчевых культур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/Дыни, арбузов /в определенных местах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/моркови, лук, капуст и т.д./ в обозначенных местах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бахчевых культур с пригородных участков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семян (рассады)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цветов домашнего происхождения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корм для скота и птиц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веников, метел, лесных ягод, мед и грибов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обработке почвы владельцами личных тракторов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рыб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Развидение домашнего скота и птиц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