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4a95" w14:textId="dc44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от 29 декабря 2010 года N 248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февраля 2011 года N 263. Зарегистрировано Управление юстиции Казалинского района Кызылординской области 25 февраля 2011 года за N 10-4-141. Утратило силу в связи с истечением срока применения - письмо Казалинского районного маслихата Кызылординской области от 11 декабря 2012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Казалинского районного маслихата Кызылординской области от 11.12.2012 N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ХХXII сессии Казалинского районного маслихата от 29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2011-2013 годы" (зарегистрировано в Реестре государственной регистрации нормативных правовых актов за номером 10-4-137, от 20 января 2011 года, опубликованы в газете "Казалы" от 5 февраля 2011 года за N 12, от 9 февраля 2011 года за N 13-14, 12 февраля 2011 года за N 15-16 и 16 февраля за N 17-18)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"5 530 699" заменить цифрами "5 683 076";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"4 470 697" заменить цифрами "4 623 074";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"5 430 699" заменить цифрами "5 583 076";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цифры "-6 350" заменить цифрами "19 369";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цифры "0" заменить цифрами "25 719";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"96 750" заменить цифрами "71 031";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"-96 750" заменить цифрами "-71 031";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областном бюджете на 2011 год за счет средств республиканского бюджета предусмотрены целевые текущие трансферты бюджету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 – 16 553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16 388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создание лингафонных и мультимедийных кабинетов в государственных учреждениях начального, основного среднего и общего среднего образования – 16 623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оборудованием, программным обеспечением детей-инвалидов, обучающихся на дому – 8 136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реализации мер социальной поддержки специалистов социальной сферы сельских населенных пунктов – 6 497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поддержку частного предпринимательства в регионах в рамках программы "Дорожная карта бизнеса – 2020" – 10 920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введение стандартов специальных социальных услуг – 15 339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проведение противоэпизоотических мероприятий – 44 779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кредитование для реализации мер социальной поддержки специалистов социальной сферы сельских населенных пунктов – 25 719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областном бюджете на 2011 год за счет средств республиканского бюджета предусмотрены целевые трансферты на развитие бюджету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разработку проектно-сметной документации с проведением государственной экспертизы по проекту "Строительство линий подводки водопровода для жилых домов н.п. Аксуат" 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проектно-сметной документации с проведением государственной экспертизы по проекту "Реконструкция водовода Байкожа (11н.п.)" 15 442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XXXIII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ХХХІІІ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февраля 2011 года N 263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25"/>
        <w:gridCol w:w="562"/>
        <w:gridCol w:w="9171"/>
        <w:gridCol w:w="2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5683076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959135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193173 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95825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4623074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4623074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4623074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18"/>
        <w:gridCol w:w="777"/>
        <w:gridCol w:w="8723"/>
        <w:gridCol w:w="21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5583076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368283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77111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229118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77323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75217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4105179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420488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3637651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3529027</w:t>
            </w:r>
          </w:p>
        </w:tc>
      </w:tr>
      <w:tr>
        <w:trPr>
          <w:trHeight w:val="1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108624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47040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324267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274787</w:t>
            </w:r>
          </w:p>
        </w:tc>
      </w:tr>
      <w:tr>
        <w:trPr>
          <w:trHeight w:val="1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114765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49480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164486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26083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105403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1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78316</w:t>
            </w:r>
          </w:p>
        </w:tc>
      </w:tr>
      <w:tr>
        <w:trPr>
          <w:trHeight w:val="1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342836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148420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1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1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13921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1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80543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46746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46746</w:t>
            </w:r>
          </w:p>
        </w:tc>
      </w:tr>
      <w:tr>
        <w:trPr>
          <w:trHeight w:val="1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50970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1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1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71031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-71031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25719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96750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 записка</w:t>
      </w:r>
      <w:r>
        <w:br/>
      </w:r>
      <w:r>
        <w:rPr>
          <w:rFonts w:ascii="Times New Roman"/>
          <w:b/>
          <w:i w:val="false"/>
          <w:color w:val="000000"/>
        </w:rPr>
        <w:t>
      к проекту решения ХХХІІІ сессии Казалинского районного маслихата "О внесении изменений и дополнений в решение ХХХІІ сессии Казалинского районного маслихата от 29 декабря 2010 года N 248 "О районном бюджете на 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2011 год в областном бюджете районному бюджету за счет средств республиканского бюджета выделены текущие целевые трансферты и бюджетные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- 16 553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- 16 388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- 16 623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- 8 136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социальной сферы сельских населенных пунктов – 6 497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- 10 920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15 339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- 44 779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социальной сферы сельских населенных пунктов – 25 719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трансферты из республиканского бюджета расходная часть районного бюджета увеличивается по следующим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464-003 "Общеобразовательное обучение" на 49564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464-020 "Обеспечение оборудованием, программным обеспечением детей-инвалидов, обучающихся на дому" на 8 136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462-099 "Реализация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бюджета" на 6 497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451-022 "Поддержка частного предпринимательства в рамках программы "Дорожная карта бизнеса - 2020" на 10 920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451-014 "Оказание социальной помощи нуждающимся гражданам на дому" на 15 339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473-011 "Проведение противоэпизоотических мероприятий" на 44 779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462-008 "Бюджетные кредиты для реализации мер социальной поддержки специалистов социальной сферы сельских населенных пунктов" на 25 719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На 2011 год в областном бюджете районному бюджету за счет средств республиканского бюджета выделены целевые трансферты 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с проведением государственной экспертизы по проекту "Строительство линий подводки водопровода для жилых домов н.п. Аксуат" 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с проведением государственной экспертизы по проекту "Реконструкция водовода Байкожа (11н.п.)" 15 442 тысяч тенге, в связи с этим увеличивается программа 458-029 "Развитие системы водоснабжения" на 17 142 тыс.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