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0a074" w14:textId="090a0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Аральского районного маслихата от 27 декабря 2010 года N 194 "О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09 ноября 2011 года N 241. Зарегистрировано Департаментом юстиции Кызылординской области 18 ноября 2011 года за N 10-3-192. Утратило силу решением Аральского районного маслихата Кызылординской области от 13 января 2012 года N 254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Аральского районного маслихата Кызылординской области от 13.01.2012 N 254.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Аральский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Аральского районного маслихата от 27 декабря 2010 года N 194 "О районном бюджете на 2011-2013 годы" (зарегистрировано в реестре государственной регистрации  нормативных-правовых актов за номером 10-3-175, опубликовано в районной газете "Толқын" от 19 января 2011 года N 5-8)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"6 113 868" заменить цифрами "6 178 450";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"5 140 048" заменить цифрами "5 177 758";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"6 444 125" заменить цифрами "6 508 707"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 1, 4 указанного решения изложить в новой редакции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тридцать девятой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Аральского районного маслихата,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секретаря маслихата                                 М. Балманов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тридцать девятой сессии Аральского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от "9" ноября 2011 года N 241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тридцать первой сессии Аральского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"27" декабря 2010 года N 194</w:t>
      </w:r>
    </w:p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Бюджет района на 2011 год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2"/>
        <w:gridCol w:w="553"/>
        <w:gridCol w:w="673"/>
        <w:gridCol w:w="8929"/>
        <w:gridCol w:w="237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на 2011 год
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1.Доходы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6178450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949680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289325</w:t>
            </w:r>
          </w:p>
        </w:tc>
      </w:tr>
      <w:tr>
        <w:trPr>
          <w:trHeight w:val="22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289325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225368</w:t>
            </w:r>
          </w:p>
        </w:tc>
      </w:tr>
      <w:tr>
        <w:trPr>
          <w:trHeight w:val="22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225368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Налоги на собственность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410399</w:t>
            </w:r>
          </w:p>
        </w:tc>
      </w:tr>
      <w:tr>
        <w:trPr>
          <w:trHeight w:val="30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Налоги на имущество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362900</w:t>
            </w:r>
          </w:p>
        </w:tc>
      </w:tr>
      <w:tr>
        <w:trPr>
          <w:trHeight w:val="25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7499</w:t>
            </w:r>
          </w:p>
        </w:tc>
      </w:tr>
      <w:tr>
        <w:trPr>
          <w:trHeight w:val="25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39400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20545</w:t>
            </w:r>
          </w:p>
        </w:tc>
      </w:tr>
      <w:tr>
        <w:trPr>
          <w:trHeight w:val="27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6025</w:t>
            </w:r>
          </w:p>
        </w:tc>
      </w:tr>
      <w:tr>
        <w:trPr>
          <w:trHeight w:val="27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природных и других ресурсов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3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7020</w:t>
            </w:r>
          </w:p>
        </w:tc>
      </w:tr>
      <w:tr>
        <w:trPr>
          <w:trHeight w:val="25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игорный бизнес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69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4043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4043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Неналоговые поступления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8253</w:t>
            </w:r>
          </w:p>
        </w:tc>
      </w:tr>
      <w:tr>
        <w:trPr>
          <w:trHeight w:val="25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</w:t>
            </w:r>
          </w:p>
        </w:tc>
      </w:tr>
      <w:tr>
        <w:trPr>
          <w:trHeight w:val="3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части чистого дохода государственных предприятий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</w:tr>
      <w:tr>
        <w:trPr>
          <w:trHeight w:val="3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имущества,находящегося в государственной собственности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96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1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6835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6835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основного капитала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42759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42759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21506</w:t>
            </w:r>
          </w:p>
        </w:tc>
      </w:tr>
      <w:tr>
        <w:trPr>
          <w:trHeight w:val="25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21253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5177758</w:t>
            </w:r>
          </w:p>
        </w:tc>
      </w:tr>
      <w:tr>
        <w:trPr>
          <w:trHeight w:val="2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вышестоящих органов государственного управления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5177758</w:t>
            </w:r>
          </w:p>
        </w:tc>
      </w:tr>
      <w:tr>
        <w:trPr>
          <w:trHeight w:val="25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областного бюджета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5177758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733"/>
        <w:gridCol w:w="693"/>
        <w:gridCol w:w="8533"/>
        <w:gridCol w:w="2393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2011 г
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2.Затраты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6508707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408873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374151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22244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22244</w:t>
            </w:r>
          </w:p>
        </w:tc>
      </w:tr>
      <w:tr>
        <w:trPr>
          <w:trHeight w:val="4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101899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77300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24599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250008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234061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15947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15832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15832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15412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18890</w:t>
            </w:r>
          </w:p>
        </w:tc>
      </w:tr>
      <w:tr>
        <w:trPr>
          <w:trHeight w:val="10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в масштабах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4351272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411416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411416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411416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3433401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</w:t>
            </w:r>
          </w:p>
        </w:tc>
      </w:tr>
      <w:tr>
        <w:trPr>
          <w:trHeight w:val="4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3432968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3353610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79358</w:t>
            </w:r>
          </w:p>
        </w:tc>
      </w:tr>
      <w:tr>
        <w:trPr>
          <w:trHeight w:val="4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506455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82820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20702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20586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8915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8586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22905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423635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образования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423635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</w:t>
            </w:r>
          </w:p>
        </w:tc>
      </w:tr>
      <w:tr>
        <w:trPr>
          <w:trHeight w:val="7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411609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358163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358163</w:t>
            </w:r>
          </w:p>
        </w:tc>
      </w:tr>
      <w:tr>
        <w:trPr>
          <w:trHeight w:val="4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51104</w:t>
            </w:r>
          </w:p>
        </w:tc>
      </w:tr>
      <w:tr>
        <w:trPr>
          <w:trHeight w:val="10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ритуальных услуг по захоронению умерших Героев Советского Союза, "Халық Қаһарманы", Героев Социалистического труда, награжденных Орденом Славы трех степеней и орденом "Отан" из числа участников и инвалидов войны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10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8593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21949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30601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48338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"Отан", "Даңқ", удостоенных высокого звания "Халық қаһарманы", почетных званий Республики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2527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29678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137182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16364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11498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53446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53446</w:t>
            </w:r>
          </w:p>
        </w:tc>
      </w:tr>
      <w:tr>
        <w:trPr>
          <w:trHeight w:val="8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32150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18960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406461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203614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199729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121729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44585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14385</w:t>
            </w:r>
          </w:p>
        </w:tc>
      </w:tr>
      <w:tr>
        <w:trPr>
          <w:trHeight w:val="4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</w:t>
            </w:r>
          </w:p>
        </w:tc>
      </w:tr>
      <w:tr>
        <w:trPr>
          <w:trHeight w:val="4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30200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158262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45355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17975</w:t>
            </w:r>
          </w:p>
        </w:tc>
      </w:tr>
      <w:tr>
        <w:trPr>
          <w:trHeight w:val="4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112907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112907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335159</w:t>
            </w:r>
          </w:p>
        </w:tc>
      </w:tr>
      <w:tr>
        <w:trPr>
          <w:trHeight w:val="4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157635</w:t>
            </w:r>
          </w:p>
        </w:tc>
      </w:tr>
      <w:tr>
        <w:trPr>
          <w:trHeight w:val="4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157635</w:t>
            </w:r>
          </w:p>
        </w:tc>
      </w:tr>
      <w:tr>
        <w:trPr>
          <w:trHeight w:val="4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157635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68575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23575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16649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6926</w:t>
            </w:r>
          </w:p>
        </w:tc>
      </w:tr>
      <w:tr>
        <w:trPr>
          <w:trHeight w:val="4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77358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67535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66195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9823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7135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31591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12336</w:t>
            </w:r>
          </w:p>
        </w:tc>
      </w:tr>
      <w:tr>
        <w:trPr>
          <w:trHeight w:val="7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10996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8815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8665</w:t>
            </w:r>
          </w:p>
        </w:tc>
      </w:tr>
      <w:tr>
        <w:trPr>
          <w:trHeight w:val="4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108195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33775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18781</w:t>
            </w:r>
          </w:p>
        </w:tc>
      </w:tr>
      <w:tr>
        <w:trPr>
          <w:trHeight w:val="6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11550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7231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14529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10861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9664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9664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9404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48756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48756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48756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17855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17855</w:t>
            </w:r>
          </w:p>
        </w:tc>
      </w:tr>
      <w:tr>
        <w:trPr>
          <w:trHeight w:val="4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9251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9251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8604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8604</w:t>
            </w:r>
          </w:p>
        </w:tc>
      </w:tr>
      <w:tr>
        <w:trPr>
          <w:trHeight w:val="4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385714</w:t>
            </w:r>
          </w:p>
        </w:tc>
      </w:tr>
      <w:tr>
        <w:trPr>
          <w:trHeight w:val="4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385714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385714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165458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220256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30756</w:t>
            </w:r>
          </w:p>
        </w:tc>
      </w:tr>
      <w:tr>
        <w:trPr>
          <w:trHeight w:val="4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экономической деятельности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8375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8375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8119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22381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бизнеса-2020"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10920</w:t>
            </w:r>
          </w:p>
        </w:tc>
      </w:tr>
      <w:tr>
        <w:trPr>
          <w:trHeight w:val="4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3247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3247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8214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8214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46949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46949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46949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44933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3.Чистое бюджетное кредитование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82571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87546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87546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87546</w:t>
            </w:r>
          </w:p>
        </w:tc>
      </w:tr>
      <w:tr>
        <w:trPr>
          <w:trHeight w:val="4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87546</w:t>
            </w:r>
          </w:p>
        </w:tc>
      </w:tr>
      <w:tr>
        <w:trPr>
          <w:trHeight w:val="4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87546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4975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4975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4975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Дефицит (профицит) бюджета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-377845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377845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161046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161046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161046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 получаемые местным исполнительным органом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161046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4975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4975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4975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4975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280319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280319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325252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тридцать девятой сессии Аральского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от "9" ноября 2011 года N 241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тридцать первой сессии Аральского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"27" декабря 2010 года N 194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Бюджет на 2011 год аппарата акима города районного значения, поселка, аула (села), аульного (сельского) округа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8"/>
        <w:gridCol w:w="581"/>
        <w:gridCol w:w="1598"/>
        <w:gridCol w:w="1579"/>
        <w:gridCol w:w="1522"/>
        <w:gridCol w:w="1544"/>
        <w:gridCol w:w="1539"/>
        <w:gridCol w:w="1522"/>
        <w:gridCol w:w="1761"/>
        <w:gridCol w:w="1026"/>
      </w:tblGrid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КБК-(123001000) Услуги по обеспечению деятельности акима района в городе, города районного значения, поселка, аула (села), аульного (сельского) округа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КБК-(123002000) Организация в экстренных случаях доставки тяжелобольных людей до ближайщей организации здравоохранения, оказывающей врачебную помощь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КБК-(123009000) Обеспечение санитарии населенных пунктов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КБК-(123011000) Благоустройство и озеленение населенных пунктов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КБК-(123005000) Организация бесплатного подвоза учащихся до школы и обратно в аульной (сельской) местности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КБК-(123008000) Освещение улиц населенных пунктов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КБК-(123022000) Капитальные расходы государственных органов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
</w:t>
            </w:r>
          </w:p>
        </w:tc>
      </w:tr>
      <w:tr>
        <w:trPr>
          <w:trHeight w:val="2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Аральск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30808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15311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17975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74144</w:t>
            </w:r>
          </w:p>
        </w:tc>
      </w:tr>
      <w:tr>
        <w:trPr>
          <w:trHeight w:val="48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Саксаульск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15378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15540</w:t>
            </w:r>
          </w:p>
        </w:tc>
      </w:tr>
      <w:tr>
        <w:trPr>
          <w:trHeight w:val="5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Жаксыкылыш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9759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9896</w:t>
            </w:r>
          </w:p>
        </w:tc>
      </w:tr>
      <w:tr>
        <w:trPr>
          <w:trHeight w:val="28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а/о Аралкум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8920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8988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а/о Аманоткель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9772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10517</w:t>
            </w:r>
          </w:p>
        </w:tc>
      </w:tr>
      <w:tr>
        <w:trPr>
          <w:trHeight w:val="2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а/о Бугень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8557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6017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14616</w:t>
            </w:r>
          </w:p>
        </w:tc>
      </w:tr>
      <w:tr>
        <w:trPr>
          <w:trHeight w:val="2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а/о Октябрь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9385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9509</w:t>
            </w:r>
          </w:p>
        </w:tc>
      </w:tr>
      <w:tr>
        <w:trPr>
          <w:trHeight w:val="30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а/о Жанакурылыс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9955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10300</w:t>
            </w:r>
          </w:p>
        </w:tc>
      </w:tr>
      <w:tr>
        <w:trPr>
          <w:trHeight w:val="24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а/о Каратерень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9049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9599</w:t>
            </w:r>
          </w:p>
        </w:tc>
      </w:tr>
      <w:tr>
        <w:trPr>
          <w:trHeight w:val="27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а/о Жинишкекум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8416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8489</w:t>
            </w:r>
          </w:p>
        </w:tc>
      </w:tr>
      <w:tr>
        <w:trPr>
          <w:trHeight w:val="2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а/о Каракум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9538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13828</w:t>
            </w:r>
          </w:p>
        </w:tc>
      </w:tr>
      <w:tr>
        <w:trPr>
          <w:trHeight w:val="24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а/о Куланды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8320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13362</w:t>
            </w:r>
          </w:p>
        </w:tc>
      </w:tr>
      <w:tr>
        <w:trPr>
          <w:trHeight w:val="27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а/о Камыстыбас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9163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9587</w:t>
            </w:r>
          </w:p>
        </w:tc>
      </w:tr>
      <w:tr>
        <w:trPr>
          <w:trHeight w:val="2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а/о Райым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8142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8186</w:t>
            </w:r>
          </w:p>
        </w:tc>
      </w:tr>
      <w:tr>
        <w:trPr>
          <w:trHeight w:val="30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а/о Мергенсай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8645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8728</w:t>
            </w:r>
          </w:p>
        </w:tc>
      </w:tr>
      <w:tr>
        <w:trPr>
          <w:trHeight w:val="30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а/о Бекбауыл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8307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8351</w:t>
            </w:r>
          </w:p>
        </w:tc>
      </w:tr>
      <w:tr>
        <w:trPr>
          <w:trHeight w:val="24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а/о Косаман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8074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8161</w:t>
            </w:r>
          </w:p>
        </w:tc>
      </w:tr>
      <w:tr>
        <w:trPr>
          <w:trHeight w:val="2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а/о Акирек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7468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7763</w:t>
            </w:r>
          </w:p>
        </w:tc>
      </w:tr>
      <w:tr>
        <w:trPr>
          <w:trHeight w:val="2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а/о Косжар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5786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5877</w:t>
            </w:r>
          </w:p>
        </w:tc>
      </w:tr>
      <w:tr>
        <w:trPr>
          <w:trHeight w:val="2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а/о Сазды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7730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7817</w:t>
            </w:r>
          </w:p>
        </w:tc>
      </w:tr>
      <w:tr>
        <w:trPr>
          <w:trHeight w:val="2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а/о Атанши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8430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8547</w:t>
            </w:r>
          </w:p>
        </w:tc>
      </w:tr>
      <w:tr>
        <w:trPr>
          <w:trHeight w:val="2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а/о Сапак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8028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8082</w:t>
            </w:r>
          </w:p>
        </w:tc>
      </w:tr>
      <w:tr>
        <w:trPr>
          <w:trHeight w:val="2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а/о Жетес би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8156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8245</w:t>
            </w:r>
          </w:p>
        </w:tc>
      </w:tr>
      <w:tr>
        <w:trPr>
          <w:trHeight w:val="2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а/о Беларан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8275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8438</w:t>
            </w:r>
          </w:p>
        </w:tc>
      </w:tr>
      <w:tr>
        <w:trPr>
          <w:trHeight w:val="49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234061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774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16680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10700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433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17975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15947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296570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