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defa" w14:textId="d50d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частичных изменений и дополнений в постановление акимата Аральского района от 27 декабря 2010 года N 151 "О мероприятиях по организации занятости жителей района общественными и социальными работами"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26 сентября 2011 года N 129. Зарегистрировано Департаментом юстиции Кызылординской области 13 октября 2011 года за N 10-3-189. Утратило силу постановлением Аральского районного акимата Кызылординской области от 11 мата 2012 года N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Аральского районного акимата Кызылординской области от 11.03.2012 N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Законом Республики Казахстан от 23 января 2001 года за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в соответствии с представлением Департамента юстиции Кызылординской области от 8 августа 2011 года за N 2-17/3074 "Об устранении нарушения закона" в целях внесения частичных изменений и дополнений в постановление акимата Аральского района от 27 декабря 2010 года N 151 "О мероприятиях по организации занятости жителей района общественными и социальными работами"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7 постановления акимата Аральского района от 27 декабря 2010 года N 151 "О мероприятиях по организации занятости жителей района общественными и социальными работами" (зарегистрировано в государственном реестре нормативно-правовых актов 31 января 2011 года за N 10-3-176, опубликовано в районной газете "Толқын" от 12 февраля 2011 года за N 13) слова "настоящее постановление вводится в действие по истечении 10 календарных дней со дня первого официального опубликования" заменить словами "настоящее постановление вводится в действие по истечении десяти календарных дней после его первого официального опубликования"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Е.Раймбетова.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      Н.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