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578e" w14:textId="0605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2011 года N 51/1. Зарегистрировано Департаментом юстиции Кызылординской области 29 декабря 2011 года за N 10-1-200.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23 636 963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7 229 669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787 503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15 527 101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24 783 836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35 449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137 541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137 541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- 1 319 863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 1 319 863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1 102 032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569 254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683 982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Кызылординского городского маслихата от 06.01.2012 </w:t>
      </w:r>
      <w:r>
        <w:rPr>
          <w:rFonts w:ascii="Times New Roman"/>
          <w:b w:val="false"/>
          <w:i w:val="false"/>
          <w:color w:val="000000"/>
          <w:sz w:val="28"/>
        </w:rPr>
        <w:t>N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01.02.2012 </w:t>
      </w:r>
      <w:r>
        <w:rPr>
          <w:rFonts w:ascii="Times New Roman"/>
          <w:b w:val="false"/>
          <w:i w:val="false"/>
          <w:color w:val="00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12.04.2012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26.06.2012 </w:t>
      </w:r>
      <w:r>
        <w:rPr>
          <w:rFonts w:ascii="Times New Roman"/>
          <w:b w:val="false"/>
          <w:i w:val="false"/>
          <w:color w:val="00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24.07.2012  </w:t>
      </w:r>
      <w:r>
        <w:rPr>
          <w:rFonts w:ascii="Times New Roman"/>
          <w:b w:val="false"/>
          <w:i w:val="false"/>
          <w:color w:val="000000"/>
          <w:sz w:val="28"/>
        </w:rPr>
        <w:t>N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04.09.2012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08.11.2012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01.01.2012); от 30.11.2012 </w:t>
      </w:r>
      <w:r>
        <w:rPr>
          <w:rFonts w:ascii="Times New Roman"/>
          <w:b w:val="false"/>
          <w:i w:val="false"/>
          <w:color w:val="000000"/>
          <w:sz w:val="28"/>
        </w:rPr>
        <w:t>N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в сумме 21 164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Кызылординского городского маслихата от 08.11.2012 </w:t>
      </w:r>
      <w:r>
        <w:rPr>
          <w:rFonts w:ascii="Times New Roman"/>
          <w:b w:val="false"/>
          <w:i w:val="false"/>
          <w:color w:val="000000"/>
          <w:sz w:val="28"/>
        </w:rPr>
        <w:t>N 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размер средств предусмотренных на содержание и ремонт городских автомобильных дорог не ниже 273 942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местных бюджетов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М.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Кызылординского городского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N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829"/>
        <w:gridCol w:w="533"/>
        <w:gridCol w:w="753"/>
        <w:gridCol w:w="673"/>
        <w:gridCol w:w="6433"/>
        <w:gridCol w:w="23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23 636 963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7 229 669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1 440 487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реализуемое производителями оптом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4 178 044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7 407 442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24 783 836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9 062 714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8 338 970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8 338 970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8 001 894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специлизированных для одаренных детей,;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1 194 334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1 041 001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9 754 058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2 759 391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1 794 725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 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- 1 319 863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733"/>
        <w:gridCol w:w="733"/>
        <w:gridCol w:w="733"/>
        <w:gridCol w:w="6453"/>
        <w:gridCol w:w="2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11 801 873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7 443 345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2 824 964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 - культурного назначения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11 269 523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7 591 777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7 155 983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7 155 983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7 023 521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1 096 767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493 198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733"/>
        <w:gridCol w:w="733"/>
        <w:gridCol w:w="733"/>
        <w:gridCol w:w="6373"/>
        <w:gridCol w:w="22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11 801 873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7 443 345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3 242 425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2 824 964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2 461 715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1 253 621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 - культурного назначения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420 869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 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11 269 523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7 591 777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7 155 983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7 155 983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7 023 521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935 475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842 188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43 499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271 704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1 096 767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261 206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493 198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 в процессе исполнения местных бюджетов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3"/>
      </w:tblGrid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образование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Кызылординского городского маслихата от 30.11.2012 </w:t>
      </w:r>
      <w:r>
        <w:rPr>
          <w:rFonts w:ascii="Times New Roman"/>
          <w:b w:val="false"/>
          <w:i w:val="false"/>
          <w:color w:val="ff0000"/>
          <w:sz w:val="28"/>
        </w:rPr>
        <w:t>N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653"/>
        <w:gridCol w:w="653"/>
        <w:gridCol w:w="813"/>
        <w:gridCol w:w="7153"/>
        <w:gridCol w:w="21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8 430 783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7 593 659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2 499 568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