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f699" w14:textId="0a8f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специально отведенных мест для осуществления выездной торговли субъектам торговой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Кызылординского городского акимата от 28 ноября 2011 года N 2380. Зарегистрировано Департаментом юстиции Кызылординской области 23 декабря 2011 года за N 10-1-199. Утратило силу - Постановлением Кызылординского городского акимата от 06 сентября 2012 года N 4310</w:t>
      </w:r>
    </w:p>
    <w:p>
      <w:pPr>
        <w:spacing w:after="0"/>
        <w:ind w:left="0"/>
        <w:jc w:val="both"/>
      </w:pPr>
      <w:r>
        <w:rPr>
          <w:rFonts w:ascii="Times New Roman"/>
          <w:b w:val="false"/>
          <w:i w:val="false"/>
          <w:color w:val="ff0000"/>
          <w:sz w:val="28"/>
        </w:rPr>
        <w:t>      Сноска. Утратило силу - Постановлением Кызылординского городского акимата от 06.09.2012 N 4310.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статьями 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"О регулировании торговой деятельности" от 12 апреля 2004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июля 2007 года "О мерах по насыщению внутреннего рынка Республики Казахстан плодоовощной продукцией", а также в целях упорядочения торговой деятельности на территории города Кызылорды, акимат города Кызылорда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специально отведенные места для осуществления выездной торговли субъектам торговой деятельности согласно приложениям </w:t>
      </w:r>
      <w:r>
        <w:rPr>
          <w:rFonts w:ascii="Times New Roman"/>
          <w:b w:val="false"/>
          <w:i w:val="false"/>
          <w:color w:val="000000"/>
          <w:sz w:val="28"/>
        </w:rPr>
        <w:t>N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Государственным учреждениям "Городской отдел предпринимательства" (Илиясов К.А.), "Городской отдел сельского хозяйства" (Ахметов К.А.) принять необходимые меры для реализации продовольственной продукции сезонного характера, организовать необходимую разъяснительную работу среди предпринимателей, способствующую увеличению поставок и расширению доступа плодоовощной продукции на местные рынки и торговые площадки.</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"Управление санитарно-</w:t>
      </w:r>
      <w:r>
        <w:br/>
      </w:r>
      <w:r>
        <w:rPr>
          <w:rFonts w:ascii="Times New Roman"/>
          <w:b w:val="false"/>
          <w:i w:val="false"/>
          <w:color w:val="000000"/>
          <w:sz w:val="28"/>
        </w:rPr>
        <w:t>
эпидемиологического надзора по городу Кызылорда" (Бейсенбаев А.Б.,</w:t>
      </w:r>
      <w:r>
        <w:br/>
      </w:r>
      <w:r>
        <w:rPr>
          <w:rFonts w:ascii="Times New Roman"/>
          <w:b w:val="false"/>
          <w:i w:val="false"/>
          <w:color w:val="000000"/>
          <w:sz w:val="28"/>
        </w:rPr>
        <w:t>
по согласованию) предложить контроль по соответствию определенных</w:t>
      </w:r>
      <w:r>
        <w:br/>
      </w:r>
      <w:r>
        <w:rPr>
          <w:rFonts w:ascii="Times New Roman"/>
          <w:b w:val="false"/>
          <w:i w:val="false"/>
          <w:color w:val="000000"/>
          <w:sz w:val="28"/>
        </w:rPr>
        <w:t>
временных торговых точек, площадей (площадок) требованиям санитарных</w:t>
      </w:r>
      <w:r>
        <w:br/>
      </w:r>
      <w:r>
        <w:rPr>
          <w:rFonts w:ascii="Times New Roman"/>
          <w:b w:val="false"/>
          <w:i w:val="false"/>
          <w:color w:val="000000"/>
          <w:sz w:val="28"/>
        </w:rPr>
        <w:t>
норм.</w:t>
      </w:r>
      <w:r>
        <w:br/>
      </w:r>
      <w:r>
        <w:rPr>
          <w:rFonts w:ascii="Times New Roman"/>
          <w:b w:val="false"/>
          <w:i w:val="false"/>
          <w:color w:val="000000"/>
          <w:sz w:val="28"/>
        </w:rPr>
        <w:t>
</w:t>
      </w:r>
      <w:r>
        <w:rPr>
          <w:rFonts w:ascii="Times New Roman"/>
          <w:b w:val="false"/>
          <w:i w:val="false"/>
          <w:color w:val="000000"/>
          <w:sz w:val="28"/>
        </w:rPr>
        <w:t>
      4. Государственным учреждениям "Городской отдел архитектуры и</w:t>
      </w:r>
      <w:r>
        <w:br/>
      </w:r>
      <w:r>
        <w:rPr>
          <w:rFonts w:ascii="Times New Roman"/>
          <w:b w:val="false"/>
          <w:i w:val="false"/>
          <w:color w:val="000000"/>
          <w:sz w:val="28"/>
        </w:rPr>
        <w:t>
градостроительства" (Еркебай Г.А.), "Городской отдел земельных отношений" (Шамуратов П.С.) в установленном законодательством порядке определить размеры и границы мест, определенных для торговли.</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"Городской отдел жилищно-</w:t>
      </w:r>
      <w:r>
        <w:br/>
      </w:r>
      <w:r>
        <w:rPr>
          <w:rFonts w:ascii="Times New Roman"/>
          <w:b w:val="false"/>
          <w:i w:val="false"/>
          <w:color w:val="000000"/>
          <w:sz w:val="28"/>
        </w:rPr>
        <w:t>
комунального хозяйства, пассажирского транспорта и автомобильных дорог" (Молдабаев М.Р.) обеспечить чистоту определенных торговых мест.</w:t>
      </w:r>
      <w:r>
        <w:br/>
      </w:r>
      <w:r>
        <w:rPr>
          <w:rFonts w:ascii="Times New Roman"/>
          <w:b w:val="false"/>
          <w:i w:val="false"/>
          <w:color w:val="000000"/>
          <w:sz w:val="28"/>
        </w:rPr>
        <w:t>
</w:t>
      </w:r>
      <w:r>
        <w:rPr>
          <w:rFonts w:ascii="Times New Roman"/>
          <w:b w:val="false"/>
          <w:i w:val="false"/>
          <w:color w:val="000000"/>
          <w:sz w:val="28"/>
        </w:rPr>
        <w:t>
      6. Отменить постановление акимата города Кызылорды от 25 октября 2011 года N 2145 "Об определении мест временных торговых точек, площадей (площадок) на территории города Кызылорда"</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города А. Акжигитова.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со дня первого его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АКИМ ГОРОДА                             М. ЖАЙЫМБЕТОВ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Кызылорда</w:t>
      </w:r>
      <w:r>
        <w:br/>
      </w:r>
      <w:r>
        <w:rPr>
          <w:rFonts w:ascii="Times New Roman"/>
          <w:b w:val="false"/>
          <w:i w:val="false"/>
          <w:color w:val="000000"/>
          <w:sz w:val="28"/>
        </w:rPr>
        <w:t>
      от 28 ноября 2011 года N 2380</w:t>
      </w:r>
    </w:p>
    <w:bookmarkStart w:name="z10" w:id="2"/>
    <w:p>
      <w:pPr>
        <w:spacing w:after="0"/>
        <w:ind w:left="0"/>
        <w:jc w:val="left"/>
      </w:pPr>
      <w:r>
        <w:rPr>
          <w:rFonts w:ascii="Times New Roman"/>
          <w:b/>
          <w:i w:val="false"/>
          <w:color w:val="000000"/>
        </w:rPr>
        <w:t xml:space="preserve">        
Специально отведенные места для осуществления выездной торговли субъектам торговой деятельности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079"/>
        <w:gridCol w:w="3678"/>
        <w:gridCol w:w="249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Специально отведенные места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специально отведенных мест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Количество мест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 Шугла, пересечении по улице Г. Муратбаева и Кожахмет Яссауи (территория конечной остановки маршрута N 1)</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торгового дома "Универсам" (напротив бывшего рынка Айбек)</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 "Сырдария" (Левая сторона магазина Рахмет конечняя остановка маршрута N 34)</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"Старый берег" (по улице Абилхайырхан)</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"Титов" (Перед магазином Бирлик по улице Кашаубаева)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 "Аль-фараби" (территория канала Кызылжарма, в конце улицы Сагымбаева)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Пересечении по улице Коркыт-ата и Кожа Ахмет Яссауи (в территории моста)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 "Гагарин" (пересечении по улице Тоганас Батыр и Хон Бен До)</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пересечении по улице Жахаева и Айтбаева</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Микрорайон "Шанхай" (в пересечении по улице Култекенова и Жанкожа Батыр)</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автолавках и (или) палатках</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Всего: 10 /десять/</w:t>
      </w:r>
    </w:p>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города Кызылорда</w:t>
      </w:r>
      <w:r>
        <w:br/>
      </w:r>
      <w:r>
        <w:rPr>
          <w:rFonts w:ascii="Times New Roman"/>
          <w:b w:val="false"/>
          <w:i w:val="false"/>
          <w:color w:val="000000"/>
          <w:sz w:val="28"/>
        </w:rPr>
        <w:t>
      от 28 ноября 2011 года N 2380</w:t>
      </w:r>
    </w:p>
    <w:bookmarkStart w:name="z11" w:id="3"/>
    <w:p>
      <w:pPr>
        <w:spacing w:after="0"/>
        <w:ind w:left="0"/>
        <w:jc w:val="left"/>
      </w:pPr>
      <w:r>
        <w:rPr>
          <w:rFonts w:ascii="Times New Roman"/>
          <w:b/>
          <w:i w:val="false"/>
          <w:color w:val="000000"/>
        </w:rPr>
        <w:t xml:space="preserve">        
Специально отведенные места для осуществления выездной торговли субъектам торговой деятельности</w:t>
      </w:r>
    </w:p>
    <w:bookmarkEnd w:id="3"/>
    <w:p>
      <w:pPr>
        <w:spacing w:after="0"/>
        <w:ind w:left="0"/>
        <w:jc w:val="both"/>
      </w:pPr>
      <w:r>
        <w:rPr>
          <w:rFonts w:ascii="Times New Roman"/>
          <w:b w:val="false"/>
          <w:i w:val="false"/>
          <w:color w:val="ff0000"/>
          <w:sz w:val="28"/>
        </w:rPr>
        <w:t>      Сноска. Утратило силу - постановлением Кызылординского городского акимата от 10.05.2012 N 3594.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