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0f3" w14:textId="db1d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октября 2011 года N 48/1. Зарегистрировано Департаментом юстиции Кызылординской области 14 ноября 2011 года за N 10-1-192.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"21 479 954" заменить цифрами "21 560 436";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"6 344 334" заменить цифрами "6 404 808";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"189 060" заменить цифрами "177 640";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"779 882" заменить цифрами "818 034";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"14 166 678" заменить цифрами "14 159 954";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"22 052 079" заменить цифрами "22 132 561";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"194 209" заменить цифрами "196 994".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года N 48/1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"/>
        <w:gridCol w:w="760"/>
        <w:gridCol w:w="760"/>
        <w:gridCol w:w="7550"/>
        <w:gridCol w:w="212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21 560 436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6 404 808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1 160 202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исполнительного листа, заявлений о выдаче 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 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дульнойэнергией не более 7,5 Дж и калибра до 4,5 мм включительно)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продажа права аренды земельных участков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14 159 954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14 159 954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14 159 954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5 887 389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1"/>
        <w:gridCol w:w="766"/>
        <w:gridCol w:w="767"/>
        <w:gridCol w:w="768"/>
        <w:gridCol w:w="6741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7 221 761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1 031 799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946 581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887 498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9 635 055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3 585 361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2 679 401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2 665 574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1 786 915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- 963 146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