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1051" w14:textId="eba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земельного налога с юридических лиц и физических лиц, занимающися предпринимательской деятельностью на территории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июня 2011 года № 43/5. Зарегистрировано Департаментом юстиции Кызылординской области 21 июля 2011 года № 10-1-182. Утратило силу решением Кызылординского городского маслихата от 16 апреля 2015 № 42/6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Кызылординского городского маслихата от 16.04.2015 N 42/6.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Кодексом Республики Казахстан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Кызылординского городского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 утвердить населенный пункт, расположенный границей на самом коротком расстоянии к этим землям, близлежащим населенным пунктом на земли других категорий, выделенные под автозаправочные станции юридических лиц и физических лиц, занимающихся предпринимательской деятельностью на территории города Кызылорда.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 утвердить населенный пункт, расположенный границей на самом коротком расстоянии к этим землям, близлежащим населенным пунктом на земли других категорий, выделенные под автостоянки (паркинги) юридических лиц и физических лиц, занимающихся предпринимательской деятельностью на территории города Кызылорда.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 утвердить, увеличивая базовые ставки земельного налога на земли, выделенные под автостоянки (паркинги) юридических лиц и физических лиц, занимающихся предпринимательской деятельностью на территории города Кызылорда: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земли автостоянок (паркингов) 1-категории – в 10 раз;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земли автостоянок (паркингов) 2-категории – в 8 раз;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земли автостоянок (паркингов) 3-категории – в 6 раз.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Кызылординского городского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164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сорок третьей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управления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____________________С.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"14" июня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