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881c8" w14:textId="49881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улиц города Кызылорда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городского акимата от 20 июня 2011 года N 1508 и решение Кызылординского городского маслихата от 20 июня 2011 года N 44/4. Зарегистрировано Департаментом юстиции Кызылординской области 11 июля 2011 года за N 10-1-178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 и заключением городской ономастической комиссии города Кызылорда N 2/4 от 24 мая 2011 года, учитывая мнение населения города Кызылорда,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акимат города Кызылорда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решения Кызылординского городского маслихата от 16.07.2013 </w:t>
      </w:r>
      <w:r>
        <w:rPr>
          <w:rFonts w:ascii="Times New Roman"/>
          <w:b w:val="false"/>
          <w:i w:val="false"/>
          <w:color w:val="000000"/>
          <w:sz w:val="28"/>
        </w:rPr>
        <w:t>N 19/5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постановления Кызылординского городского акимата от 16.07.2013 </w:t>
      </w:r>
      <w:r>
        <w:rPr>
          <w:rFonts w:ascii="Times New Roman"/>
          <w:b w:val="false"/>
          <w:i w:val="false"/>
          <w:color w:val="000000"/>
          <w:sz w:val="28"/>
        </w:rPr>
        <w:t>N 589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(постановление и решение 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Назвать переулок без названия расположенный с правой стороны улицы Касым хан – переулок Касым хан.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Назвать 14 улиц без названий расположенных на левой стороне улицы Коркыт ата, параллельно к улице Жас алаш: улица Коркыт ата – 1, улица Коркыт ата – 2, улица Коркыт ата – 3, улица Коркыт ата – 4, улица Коркыт ата – 5, улица Коркыт ата – 6, улица Коркыт ата – 7, улица Коркыт ата – 8, улица Коркыт ата – 9, улица Коркыт ата – 10, улица Коркыт ата – 11, улица Коркыт ата – 12, улица Коркыт ата – 13, улица Коркыт ата –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Дать название 16 улицам, которые без названия расположены в микрорайоне "Акмаржан": улица Акмаржан – 1, улица Акмаржан – 2, улица Акмаржан – 3, улица Акмаржан – 4, улица Акмаржан – 5, улица Акмаржан – 6, улица Акмаржан – 7, улица Акмаржан – 8, улица Акмаржан – 9, улица Акмаржан – 10, улица Ақмаржан – 11, улица Акмаржан – 12, улица Акмаржан – 13, улица Акмаржан – 14, улица Акмаржан – 15, улица Акмаржан –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Дать название 17 улицам, которые без названия расположеные рядом с улицей Абу Насыр Ал-Фараби: улица Абу Насыр Ал-Фараби– 1, улица Абу Насыр Ал-Фараби – 2, улица Абу Насыр Ал-Фараби – 3, улица Абу Насыр Ал-Фараби – 4, улица Абу Насыр Ал-Фараби – 5, улица Абу Насыр Ал-Фараби – 6, улица Абу Насыр Ал-Фараби – 7, улица Абу Насыр Ал-Фараби – 8, улица Абу Насыр Ал-Фараби – 9, улица Абу Насыр Ал-Фараби – 10, улица Абу Насыр Ал-Фараби – 11, улица Абу Насыр Ал-Фараби – 12, улица Абу Насыр Ал-Фараби – 13, улица Абу Насыр Ал-Фараби – 14, улица Абу Насыр Ал-Фараби – 15, улица Абу Насыр Ал-Фараби – 16, улица Абу Насыр Ал-Фараби – 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Назвать именем Заркума Куанышулы первую улицу, расположенную параллельно на левой стороне улицы Когалы и перпендикулярно улице Кошенея Рустембекова.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Назвать улицу без названия, которая расположена перпендикулярно на правой стороне улицы Куанткана Маханбетова именем Байкара Тайлакбаева.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Назвать именем Бекзатхана Аскара первую улицу, которая расположена параллельно на левой стороне улицы Байжигита Абдразакова.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Назвать именем Исатая Елубаева улицу, которая расположена параллельно на правой стороне улицы "Саулет-8" в микрорайоне "Саулет".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Назвать именем Кемала Нурекешова первую улицу, которая расположена на левой стороне перпендикулярно к улице Тауелсиздик.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Назвать улицу без названия, которая расположена перпендикулярно на левой стороне улицы Куанткана Маханбетова именем Аскербека Макулбекова.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Назвать именем Нысанбая жырау вторую улицу, которая расположена параллельно к улице Алтыбая Сагымбаева и пересекает улицу Абу Насыр Ал-Фараби.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Возложить контроль за исполнением настоящего совместного решения Кызылординского городского маслихата и постановления акимата города Кызылорды "О наименовании улиц города Кызылорды" на заместителя акима города Жалиева Нурхана Бухарбаевича.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Настоящее совместное решение и постановление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 сорок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четвертой сессии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 А. АБДРЕЕВ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Кызылорды                          М. ЖАЙЫМБЕТОВ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 И. КУТТЫКОЖАЕВ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