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5407" w14:textId="cac5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Кызылординской области от 01 апреля 2011 года N 900. Зарегистрировано Департаментом юстиции Кызылординской области 05 апреля 2011 года N 10-1-171. Утратилу силу постановлением Кызылординского городского акимата Кызылординской области от 10 апреля 2012 года N 3501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Кызылординского городского акимата Кызылординской области от 10.04.2012 N 3501.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 обязанности и воинской службе"</w:t>
      </w:r>
      <w:r>
        <w:rPr>
          <w:rFonts w:ascii="Times New Roman"/>
          <w:b w:val="false"/>
          <w:i w:val="false"/>
          <w:color w:val="000000"/>
          <w:sz w:val="28"/>
        </w:rPr>
        <w:t>, Указом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постановлением Правительства Республики Казахстан от 30 июня 2006 года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призыва граждан на воинскую службу"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Призвать в городе Кызылорда на срочную воинскую службу в апреле – июне и октябре –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Образовать городскую призывную комиссию и утвердить ее состав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график проведения призыва граждан на воинскую службу в апреле-июне и октябре-декабре 2011 года,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Акимам аульных округов организовать оповещение и своевременное прибытие на призывной участок призывников для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здравоохранения Кызылординской области" (Б.Баймаханов,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для организации и проведения медицинского освидетельствования призывников содействовать в выделении квалифицированных врачей–специалистов с сохранением на время исполнения этих обязанностей места работы, занимаемой должности и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обеспечить медицинскую комиссию необходимыми медикаментами, инструментарием и другим медицинским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государственному учреждению "Управление внутренних дел города Кызылорда" (А.Шаймаганбетов, по согласованию) выделить наряд полиции для обеспечения доставки лиц, уклоняющихся от призыва на воинскую службу, а также охраны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"Городской отдел занятости и социальных программ" на срок проведения очередного призыва граждан на срочную воинскую службу в апреле-июне и октябре-декабре 2011 года выделить граждан состоящих на учете временно не работающих в добровольном порядке на общественные работы в количестве 50 (пятьдесят) человек в призывной участок Управления по делам обороны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Отменить постановление акимата города Кызылорда "О проведении призыва граждан от восемнадцати до двадцати семи лет на срочную воинскую службу в апреле-июне и октябре-декабре 2011 года" от 14 марта 2011 года N 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постановления возложить на заместителя акима города Кызылорда Жалиева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3"/>
        <w:gridCol w:w="4137"/>
      </w:tblGrid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</w:p>
        </w:tc>
      </w:tr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Шаймагамбетов Амирбек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Бердибекович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"______"_____________2011 год</w:t>
            </w:r>
          </w:p>
          <w:bookmarkEnd w:id="2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Баймаханов Болат Бимендиевич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"______" _____________2011 год</w:t>
            </w:r>
          </w:p>
          <w:bookmarkEnd w:id="3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подполковник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Шамшираков Сейтек Мирасбекович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"_____"__________________2011 г.</w:t>
            </w:r>
          </w:p>
          <w:bookmarkEnd w:id="4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города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900 от "1" апреля 2011 года</w:t>
            </w:r>
          </w:p>
          <w:bookmarkEnd w:id="5"/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Призывной комиссии города Кызылорда на срочную воинскую службу граждан 1984-1993 года рождения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10436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Шамшираков Сейтек Мирасбекович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по делам обороны города Кызылорда (по согласованию), 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Айдаров Рустамбек Сейткалиевич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государственно правовой работы аппарата акима города Кызылорда, заместитель председателя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внутренних дел города Кызылорда, подполковник полиции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Оразкуль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городской поликлиники N 1 (по Караевна согласованию), председатель 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Жагалтаева Айсулу Камаловна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городской поликлиники N 6, секретарь комиссии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900 от "1" апреля 2011 года</w:t>
            </w:r>
          </w:p>
          <w:bookmarkEnd w:id="13"/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по проведению призыва граждан на срочную воинскую службу, на апрель-июнь и октябрь-декабрь месяца 2011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143"/>
        <w:gridCol w:w="835"/>
        <w:gridCol w:w="1275"/>
        <w:gridCol w:w="1275"/>
        <w:gridCol w:w="2302"/>
        <w:gridCol w:w="1275"/>
        <w:gridCol w:w="1717"/>
        <w:gridCol w:w="1863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Тасбогет К-Орда 4-поликлиника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2, 16, 30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Акжарма К-Орда 4-поликлиника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Кызылжарма К-Орда 2-поликлиника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Белкол К-Орда Темир-жол 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Аксуат К-Орда 2-поликлиника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Карауылтобе К-Орда 6-поликлиника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15,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Кызылозек К-Орда 2-поликлиника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16,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Талсуат К-Орда 2-поликлиника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17, 29-30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Косшынырау К-Орда 6-поликлиника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20,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21, 29-30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1, 15, 29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22-31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