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5d99" w14:textId="2f65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февраля 2011 года N 40/1. Зарегистрировано Департаментом юстиции Кызылординской области 02 марта 2011 года за N 10-1-169.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"17 487 479" заменить цифрами "18 487 479";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"10 572 762" заменить цифрами "11 572 762";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"18 213 122" заменить цифрами "19 229 975";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- 798 863" заменить цифрами " - 815 716";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"798 863" заменить цифрами "815 716";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"400 000" заменить цифрами "416 853".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 сессии городского маслихата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2011 года N 40/1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4"/>
        <w:gridCol w:w="759"/>
        <w:gridCol w:w="759"/>
        <w:gridCol w:w="7557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18 487 479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6 293 791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568 381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 государственным учреждениям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11 572 762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11 572 762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11 572 762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2 780 032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4 425 886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1"/>
        <w:gridCol w:w="766"/>
        <w:gridCol w:w="767"/>
        <w:gridCol w:w="768"/>
        <w:gridCol w:w="6741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19 229 975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6 342 251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8 117 338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2 346 248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- 815 716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