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cfd" w14:textId="848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2011 года N 250. Зарегистрировано Департаментом юстиции Кызылординской области 30 декабря 2011 года за N 4290. Утратило силу постановлением Кызылординского областного акимата от 30 ноября 2012 года N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Кызылординского областного акимата от 30.11.2012 </w:t>
      </w:r>
      <w:r>
        <w:rPr>
          <w:rFonts w:ascii="Times New Roman"/>
          <w:b w:val="false"/>
          <w:i w:val="false"/>
          <w:color w:val="ff0000"/>
          <w:sz w:val="28"/>
        </w:rPr>
        <w:t>N 658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"Обеспечение бесплатного подвоза обучающихся и воспитанников к общеобразовательной организации образования и обратно домой"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аппарат акима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специалист аппарата акима поселка, аула (села), аульного (сельского) округа, в обязанности которого входит подготовка справки об обеспечении бесплатного подвоза обучающихся и воспитанников к общеобразовательной организации образования и обратно домой.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и внесении изменений и дополнения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подпункта 2) пункта 2 постановления Правительства Республики Казахстан от 21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1256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выдаче справки об обеспечении бесплатным подвозом к общеобразовательной организации образования и обратно домой, сведения об обучающемся заносятся в список детей, обеспеченных бесплатным подвозом к общеобразовательным организациям образования и обратно домой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выдаче справки фиксируются в книге учета справок,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бумажном носителе бесплатно.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3. Требования к порядку оказания государственной услуги.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в течение учебного года: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оформляет результат оказания услуги, подготавливает справку,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выдает потребителю справку,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потребителю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выдавшего расписку и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(воспитанника) на обеспечение его ребенка бесплатным подвозом к общеобразовательной организации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свидетельства о рождении ребенка (удостоверения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удостоверения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другая информация в соответствии с которыми должен быть представлен результат оказания государственной услуги,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 оказывающих государственные услуги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и обратно домой"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уполномоченных органов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401"/>
        <w:gridCol w:w="2473"/>
        <w:gridCol w:w="3847"/>
        <w:gridCol w:w="342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Жалагаш"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8(724)-31-31-5-81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улица Айтеке би 18 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Аксу"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8(724)-31-21-3-88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Аксу, улица Т.Елеусинова 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Аламесек"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Аламесек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8(724)-31-34-3-03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Аламесек, улица Аламесек 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Аккум"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8(724)-31-38-3-92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Аккум, улица Бейбитшилик 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Аккыр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Аккыр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8(724)-31-41-6-10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Аккыр, улица 50 лет Казахстана 40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Бухарбай батыр"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Бухарбай батыр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8(724)-31-36-2-88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Бухарбай батыр, улица Бухарбай батыр 31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Енбек"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8(724)-31-33-1-22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Енбек, улица Т.Дауитбаева 5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Жанадария"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Жанадария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8(724)-31-42-3-50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Жанадария, улица Сатпаева 17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Жанаталап"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Жанаталап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8(724)-31-35-1-46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Жанаталап, улица П.Каракулулы 23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Каракеткен"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Каракеткенаул Далдабай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8(724)-31-37-4-79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Каракеткен, улица Игилик 10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Макпалкол"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Макпалкол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8(724)-31-35-1-51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Макпалкол, улица А.Оналбаева 23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округа" Мадениет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8(724)-31-35-4-07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Мадениет, улица Калдан батыр 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Мырзабай ахун"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Мырзабай ахун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8(724)-31-35-4-22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Мырзабай ахун, улица Ленина 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8(724)-31-40-5-62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Тан, улица Орынбай жырау 5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М.Шаменов"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Шаменов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8(724)-31-37-3-96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Шаменов, улица Мамбет аулие без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Жосалы"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8(724-37)- 2-13-87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поселок Жосалы, улица Абая 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Торетам"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Торетам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8(724-37)- 24-2-06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Торетам, улица Жанкожа батыра 21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Акай"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8(724-37)-2-48-14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Акай, улица Абая 9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Жосалы"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8(724-37)-2-65-43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поселок Торебай би, улица Казиева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Иркол"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Иркол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8(724-37)-2-66-11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Иркол, улица Тауелсиздик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Жанажол"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Жанажол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8(724-37)-2-55-10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Жанажол, улица Мажибаева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III Интернационал"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III Интернационал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8(724-37)-2-53-25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III Интернационал, улица Абая 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8(724-37)- 2-57-01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Актобе, улица Кенсе 13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Акжар"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8(724-39)-2-70-01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Акжар, улица Ораз Ахун 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Дауылкол"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Турмаганбет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8(724-37)-2-51-23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Турмаганбет, улица Ешнияз сал 4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Алдашбай ахун"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Алдашбай ахун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8(724-37)- 2-51-28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Алдашбай ахун, улица Майлыозек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Куандария"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Куандария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8(724-37)-4-21-35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Куандария улица Байтерек 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Комекбаев"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Комекбаев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8(724-37)-4-22-01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Комекбаев улица Аяпова 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Кармакшы"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Кармакшы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8(724-37)-2-62-65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Кармакшы, улица Сейфулинна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Теренозек"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(724-36)-2-14-61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(724-36)-2-18-79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(724-36)-2-16-17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поселок Теренозек, улица Аманкелді 53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Н.Ильясов"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Н.Ильясов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(724-36)-2-60-44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(724-36)-2-61-53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(724-36)-2-61-54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Н.Ильясова, улица Абая 34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Ширкейли"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Ширкейли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(724-36)-2-47-44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(724-36)-2-47-95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Ширкейли улица Куттыбаева 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Калжан ахун"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Калжан ахун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(724-36)-2-67-48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(724-36)-2-67-67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Калжан ахун улица Абая 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О.Малибаев"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О.Малибаев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(724-36)-2-25-29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О.Малибаев, улица К.Бодеева 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А.Токмаганбетов"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А.Токмаганбетов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(724-36)-2-51-44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(724-36)-2-52-09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А.Токмаганбетова, улица Абая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С.Сейфуллин"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С.Сейфуллин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(724-36)-2-54-02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(724-36)-2-54-20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С.Сейфуллина, улица Абдрей 32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Аманкелди"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Аманкелди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(7242)-21-90-00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Аманкелди, улица А.Агайдарова 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Жетикол"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Жетикол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(7242)-31-16-41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(7242)-30-05-90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Жетикол, улица Абая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Когалыкол"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Когалыкол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(7242)-21-77-74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(7242)-21-75-00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Когалыкол, улица С.Майханова 21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Бесарык"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Бесарык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(7242)-21-93-00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Бесарык, улица А.Дуйсенбаева 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Айдарлы"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Айдарлы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(7242)-21-97-58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Айдарлы, улица М.Ауэзова 23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Инкардария"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Инкардария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39)-24-5-94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39)-24-1-72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Инкардария улица Г.Муратбаева 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Акжарма"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Акжарма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(724-36)-25-7-43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(724-36)-25-7-69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Акжарма, улица А.Есентурова 6-а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Шаган"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Шаган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(724-36)-24-2-33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(724-36)-24-1-44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Шаган, улица Есет би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Жанакорган"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(724)-35-22-0-86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поселок Жанакорган, улица М.Кокенова 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Шалкия"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Шалкия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(724)-35-42-2-37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район,поселок Шалкия, улица М.Шокая 11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Акуийк"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(724)-35-92-1-35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Бирлик, улица Туршекова 36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Тугискен"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Тугискен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(724)-35-73-3-00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(724)-35-34-0-01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Тугискен, улица Д.Конаева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Байкенже"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Байкенже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(724)-35-58-2-90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(724)-35-58-2-74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Байкенже, улица К.Сиргебайулы 6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Бесарык"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Талап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(724)-35-77-7-98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Талап, улица Ж.Кыдырова 4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Екпинди"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Екпинди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(724)-35-53-9-63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Екпинди,улица Бекжуман ата 21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Жайылма"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Жайылма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(724)-35-30-4-89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район,аул Жайылма, улица Б.Жусипова 17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Жанаарык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(724)-35-30-9-11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Жанаарык улица Жанай 4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Кейден"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Кейден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(724)-35-44-4-16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Кейден, улица Сырдария 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Келинтобе"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Келинтобе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(724)-35-78-2-82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Келинтобе, улица М.Ауэзова 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Коктобе"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(724)-35-35-4-24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Коктобе, улица Бейбитшилик 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(724)-35-74-1-44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Каратобе, улица Мадениет 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Кандоз"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Кандоз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(724)-39-76-1-40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Кандоз, улица Бейбитшилик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Кыраш"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Кыраш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(724)-35-35-4-40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Кыраш, улица Каратау 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Кыркенсе"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Абдигаппар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(724)-35-91-2-66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Абдигаппар, улица О.Сарсенбайулы 2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Кожакент"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Кожакент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(724)-35-44-1-69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(724)-35-44-2-53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Кожакент, улица А.Толегенулы 17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Кожамберди"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Кожамберди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(724)-35-54-3-03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Кожамберди, улица Шайменакын 21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Косуйенки"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Косуйенки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(724)-59-32-8-10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Косуйенки, улица Жанаауыл 7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Манап"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Манап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(724)-35-70-1-22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Манап, улица Ж.Копешулы 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Машбека Налибаева"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Машбек Налибаев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(724)-35-30-2-42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Машбек Налибаева улица Абылайхана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Озгент"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Озгент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(724)-35-41-4-18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(724)-35-41-5-46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аул Озгент, улица Досанова 3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Сунаката"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Сунаката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(724)-35-53-7-09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Сунаката, улица Сыганак 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Суттикудык"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Суттикудык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(724)-35-54-2-34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Суттикудык, улица Абая 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Бесарык"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Бесарык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(724)-35-72-2-23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станция Бесарык улица Оркендеу 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Томенарык"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Томенарык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(724)-35-53-5-55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(724)-35-53-2-34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Томенарык, улица Кулымбетова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Аральск"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(72433)-2-40-95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(72433)-2-29-97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(72433)-2-18-56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Арал, улица Школьная, 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Саксаульск"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Саксаульск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8(72433)- 2-79-09 8 (72433)-9-64-20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Саксаульск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Жаксыкылаш"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Жаксыкылаш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8(72433)-2-81-20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поселок Жаксыкылаш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Аманоткел"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Аманоткел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8(72433)-4-09-01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поселок Аманоткел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Боген"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Боген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8(72439)-2-97-10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поселок Боген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Камыстыбас"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Камыстыбас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8(72433)-2-92-74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Камыстыбас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Абай"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8(72439)-2-46-41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Абай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Каратерен"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Каратерен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8(72439)-2-99-10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Каратерен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Куланды"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Акбасты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8(72433)-4-24-01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Акбасты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Мергенсай"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Мергенсай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8(72433)-4-20-01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Мергенсай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Октябрь"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Шижаға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8(72433)-2-85-52 8(72433)-2-86-22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Шижаға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Райым"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Кызылжар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8(72433)-4-02-27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Кызылжар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Жинишкекум"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Токабай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8(72433)-4-40-01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Токабай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Жанакурылыс"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Жанакурылыс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8(72433)-4-30-01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Жанакурылыс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Аралкум"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Аралкум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8(72433)-4-15-01 8(72433)-9-41-85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Аралкум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Сапак"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Сапак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 4-16-30 8(72433)-4-16-29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Сапак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Косаман"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Косаман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8(72433)-4-22-01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Косаман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Косжар"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Косжар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8(72433)-4-02-09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Косжар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Бекбауыл"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Бекбауыл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8(72433)-4-09-98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Бекбауыл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Жетес би"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Райым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8(72433)-4-02-50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Райым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Атанши"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Жинишкекум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8(72433)-4-27-84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Жинишкекум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Беларан"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Куланды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8(72433)-4-25-01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Куланды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Сазды"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Сазды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8(72433)-4-28-01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Сазды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Акирек"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8(72433)-4-08-16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 населенный пункт Акбай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Шиели"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(72432)-4-22-81 8 (72432)-4-23-86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поселок Шиели, улица Жахаева 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Акмая"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(72432)-3-13-55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Акмая, улица К.Кадыркул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Актоган"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Актоган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(72432)-5-07-04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Актоган, улица О.Сарсенбай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Алмалы"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Алмалы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(72432)-4-22-01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Алмалы, улица Аманкелди 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Кердели"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Н.Бекежанов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(72432)-3-11-03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Н.Бекежанов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Гигант"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Бидайкол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(72432)-3-61-01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Бидайкол, улица М.Шокая 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Байгекум"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Байгекум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2-12-14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(72432)-2-11-37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Байгекум, улица Ш.Уалиханов 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Бестам"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Бестам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(72432)-5-08-86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Бестам, улица Ленин 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Енбекши"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(72432)-4-16-52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Енбекши, улица Б.Оразов 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Жуантобе"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Алгабас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(72432)-2-63-02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Алгабас,улица Ленин 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Жанатурмыс"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Жанатурмыс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(72432)-5-00-34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аул Жанатурмыс, улица Асанов 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Жиделиарык"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Жиделиарык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(72432)-4-35-64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Жиделиарык, улица М.Маметова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Жолек"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Жолек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(72432)-2-22-13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Жолек,улица М.Рүстемов 43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Иркол"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Жахаев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(72432)-2-42-02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аул Жахаев, улица Жахаев 31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Ортакшыл"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Ортакшыл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(72432)-5-01-00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Ортакшыл, улица Сейфуллин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Каргалы"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Буланбай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(72432)-4-22-84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Буланбай бауы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Когалы"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Ботабай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(7242)-2-88-25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Ботабай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Тартогай"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Тартогай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(72432)-2-81-02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Тартогай, улица Ш.Есенов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Теликол"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А.Тажибаев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(72432)-4-22-37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А.Тажибаев, улица Доспан-Шайық 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Талаптан"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Бала би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(72432)-3-22-30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(72432)-3-21-55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Бала би, улица Бала би 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Майлытогай"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Майлытогай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(72432)-5-10-17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Майлытогай, улица Бейбитшилик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Сулутобе"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Сулутобе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(72432)-2-91-70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Сулутобе, улица Муратбаев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Тонкерис"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Тонкерис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(72432)-3-31-87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Тонкерис, улица Сәтбаев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Тасбогет"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Тасбогет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(8242)-21-58-49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поселок Тасбогет, улица З.Шукиров 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Белкол"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Белкол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8(8242)-26-83-35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поселок Белкол, улица м/а Жана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Кызылжарма"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Кызылжарма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8(8242)-24-23-05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Кызылжарма улица К.Сексенбаев 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Аксуат"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Аксуат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8(8242)-21-86-01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Аксуат,улица Ардагеры 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Кызылозек"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Кызылозек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8(8242)-21-73-77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Кызылозек, улица Абылайхан 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аульного округа Косшынырау"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Косшынырау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8(8242)-21-30-38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Косшынырау улица Бейбитшилик 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Акжарма"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Акжарма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8(8242)-21-35-00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Акжарма, улица Абая 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Талсуат"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Талсуат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8(8242)-21-71-07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Талсуат, улица А.Кунанбаев без номера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аульного округа Карауылтобе"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Карауылтобе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8(8242)-21-33-21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аул Карауылтобе, улица Аманкелди без номера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1. Описание действий СФЕ.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2536"/>
        <w:gridCol w:w="2536"/>
        <w:gridCol w:w="2494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упономоченного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регистрации справки или мотивированного отказа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Таблица 2. Варианты использования. Основной процесс – в случае обеспечения бесплатного подвоза обучающихся и воспитанников к общеобразовательной организации образования и обратно домой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3086"/>
        <w:gridCol w:w="3912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упономоченного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уполномоченного органа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справки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справки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руководству уполномоченного органа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ответсвенному исполнителю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регистрацю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потребителю результата оказания услуги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обеспечении бесплатного подвоза обучающихся и воспитанников к общеобразовательной организации образования и обратно домой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3086"/>
        <w:gridCol w:w="3912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мотивированного отказа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мотивированного отказа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руководству уполномоченного органа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ответственному исполнителю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регистрацию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потребителю результата оказания услуги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виде)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образования и обратно домой"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Акиму поселка, аула (села), аульного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N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20__ - 20__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и обратно домой"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справки с места 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 смены (период обучения с __ до 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N ___________ Ф.И.О.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 за N ______ кем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специалист аппарата акима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 20__ г.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и обратно домой"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списка детей, обеспеченных бесплатным подвозом к школе и обратно домой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обеспеченных бесплатным подвозом к общеобразовательным организациям образования и обратно домой на ____________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учебный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701"/>
        <w:gridCol w:w="3130"/>
        <w:gridCol w:w="2626"/>
        <w:gridCol w:w="2570"/>
        <w:gridCol w:w="139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(воспитанника)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(воспитанник)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(воспитанник)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образования и обратно домой"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справки об обеспечении бесплатным подвозом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общеобразовательной организации образования и обратно домой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N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 Ф.И.О _______________________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и обратно домой"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книги учета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обеспечении бесплатным подвозом к общеобразовательной организации образования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397"/>
        <w:gridCol w:w="3236"/>
        <w:gridCol w:w="3008"/>
        <w:gridCol w:w="3236"/>
      </w:tblGrid>
      <w:tr>
        <w:trPr>
          <w:trHeight w:val="9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выдана справка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справку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справку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Книга учета справок пронумеровывается, прошнуровывается и скрепляется подписью и печатью акима.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