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cb37" w14:textId="1d2c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23 декабря 2011 года N 249. Зарегистрировано Департаментом юстиции Кызылординской области 30 декабря 2011 года за N 4288. Утратило силу постановлением Кызылординского областного акимата от 06 августа 2012 года N 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06.08.2012 N 524.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обеспечение сирот, детей, оставшихся без попечения родителей".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249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– Республиканское государственное учреждение "Центр обслуживания населения Кызылординской области", его филиалы и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отделы образования районов,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– специалист отдела образования районов, городов областного значения, в обязанности которого входит подготовка справки в нотариальную контору для разрешения обмена или продажи жилой площади, принадлежащей несовершеннолетним детям.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26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N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N 561".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 Центром,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 постановления Правительства Республики Казахстан от 5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государственных учреждений – центров обслуживания населения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бумажном носителе бесплатно.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уполномоченный орган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уполномоченного органа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осуществляется одним лицом в течение рабочего дня на основании графика работы уполномоченного органа.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(взаимодействия) в процессе оказания государственной услуги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заполняет бланк заявления и предоставляет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заявления и выдает расписку о приеме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заполняет бланк заявления, предоставляя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после приема документов, проводит регистрацию и выдает расписку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потребителю необходимо представить следующие документы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 несовершеннолетних детей,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книга регистрации граждан (домовая книга);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 (-а); справка по форме N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 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справки требуется личное присутствие детей от 10 лет и старше (до 18 лет)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и Центра,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Формы, шаблоны бланков и другая информация в соответствии с которыми должен быть представлен результат оказания государственной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несут ответственность за реализацию оказания государственной услуга в установленные сроки в соответствии с законодательством Республики Казахстан.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детям"</w:t>
      </w:r>
    </w:p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Адреса уполномоченных органов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947"/>
        <w:gridCol w:w="4590"/>
        <w:gridCol w:w="2872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отделов
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
телефоны
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Кызылорды"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улица Тажибаева, без номера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(7242)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27-62-16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район, город Аральск,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2-16-70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район, кент Айтеке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Жанакожа батыра, 11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2-21-84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район, поселок Жосалы,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Рыскулова, 21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2-21-84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район, поселок Жалагаш,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3-14-48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Сырдарьинского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район, поселок Теренозек,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18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Шиелийского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Шиелийский район, поселок Шиели,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Рыскулова, 19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4-14-16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Жанакорганского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поселок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Амангельды, без номера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 ГУ – государственное учреждение.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детям"</w:t>
      </w:r>
    </w:p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Адреса центров обслуживания населения, их представительств и филиалов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325"/>
        <w:gridCol w:w="4563"/>
        <w:gridCol w:w="3000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"Центр обслуживания населения Кызылординской области"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улица Г.Муратбаева без номера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23-08-46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филиал N1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обслуживания населения Кызылординской области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Кызылорда, поселок Тасбогет, улица Аманкелди, без номера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филиал N2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обслуживания населения Кызылординской области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улица Жанкожа батыр 82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филиал N3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обслуживания населения Кызылординской области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улица Мустафа Шокай без номера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филиал N4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обслуживания населения Кызылординской области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микрорайон Акмешит, 1 "б"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55-10-36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районный филиал Центра обслуживания населения Кызылординской области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район, поселок Жалагаш, улица Желтоксан без номера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8(72431)32-3-03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Енбек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аул Шаменов, улица Букарбай батыр 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8(72431)37-3-09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аульного округа Букарбай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аул Букарбай батыр, улица Букарбай батыр 21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8(72431)36-2-17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Аламесек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аул Аламесек, улица К.Абишев 26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8(72431)34-3-28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Тан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аул Тан, улица Орынбай жырау 12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8(72431)37-1-04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Аккум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аул Аккум, улица Бейбитшилик 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8(72431)38-4-27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Макпалкол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аул Макпалкол, улица Оналбаева 38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8(72431)41-5-76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Енбек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аул Енбек, улица Дауытбаева 38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8(72431)33-2-35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Аккыр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район, аул Аккыр, улица 50 лет Казахстана 50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8(72431)41-5-75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филиал Центра обслуживания населения Кызылординской области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район, город Арал, улица Карасакал Еримбет без номера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2-50-02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поселка Саксаул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район, поселок Саксаул, улица Мира без номера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2-72-05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Аманоткел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район, аул Аманоткел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4-37-36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районный филиал Центра обслуживания населения Кызылординской области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район, поселок Жанакорган, улица Сыганак без номера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Томенарык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Томенарык, улица Кулымбетова 11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53-5-09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Сунаката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Сунаката, улица Сыганак без номера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53-8-49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Бесарык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Бесарык, улица Кыдырова 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77-8-86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Аккорган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Аккорган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73-4-24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Келинтобе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Келинтобе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78-3-62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</w:p>
        </w:tc>
      </w:tr>
      <w:tr>
        <w:trPr>
          <w:trHeight w:val="9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Шиелийский районный филиал Центра обслуживания населения Кызылординской области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область, Шиелийский район, поселок Шиели, улица Каримбаева 16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32) 4-15-59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микрорайона Кокшокы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Шиелийский район, поселок Шиели, Кокшокы, микрорайон А.Палымбет блок В, 4 квартира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аульного округа Сулутобе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Сулутобе, улица Токмаганбетова без номера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32) 29-1-41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Тартогай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Тартогай, улица Есенова N4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филиал  Центра обслуживания населения Кызылординской области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район, поселок Айтеке би, улица Жанкожа батыр без номера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 22-61-27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в городе Казалинск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район, город Казалинск, улица Жанкожа батыр 37 "а"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 22-61-27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филиал города Байконур Центра обслуживания населения Кызылординской области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район, город Байконур, улица Максимова 17 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8(724-37)7-54-81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филиал Центра обслуживания населения Кызылординской области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район, поселок Жосалы, улица Абая без номера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8(724-37)2-11-62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аульного округа Жанажол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аул Жанажол, улица Мажибаев без номера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8(724-37)2-55-10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аульного округа Кармакшы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район, аул Кармакшы, улица Сейфулина 6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8(724-37)2-62-00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Дауылкол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район, аул Турмаганбет,улица Ешнияз сал 4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8(724-37)2-51-33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аульного округа III Интернационал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аул ІІІ интернационал, улица Астана 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8(724-37)2-52-13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Комекбаев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аул Комекбаев, улица Аяпов 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8(724-37)3-41-10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районный филиал Центра обслуживания населения Кызылординской области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район, поселок Теренозек, улица Амангелды 55 "а"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22-9-00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аульного округа Токмаганбетов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район, аул Токмаганбетов, улица Абая 1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25-2-91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Акжарма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Акжарма, улица Балапанова 24а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25-8-87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аульного округа Инкардария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район, аул Инкардария, улица Казыбекби 1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8(72439) 24-5-65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Шаган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Шаган, улица Есет би, 17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26-5-79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Н.Ильясов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Н.Илиясов, улица Абая, 15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26-2-70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Ширкейли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Ширкейли, улица Куттыбаева 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24-6-66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аульного округа Когалыколь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Когалыколь, улица Ауезова 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21-76-77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Бесарык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Бесарык, улица Ауезова 26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Амангельды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Амангельды, улица Баймаганбетова 32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Айдарлы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район, аул Айдарлы, улица Ауезова, 14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21-97-16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детям"</w:t>
      </w:r>
    </w:p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      Таблица 1. Описание действий СФЕ.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0"/>
        <w:gridCol w:w="3009"/>
        <w:gridCol w:w="2824"/>
        <w:gridCol w:w="3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свод документов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инспектору накопительного отдела Центра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в уполномоченный орган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8"/>
        <w:gridCol w:w="3010"/>
        <w:gridCol w:w="2824"/>
        <w:gridCol w:w="3258"/>
      </w:tblGrid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исполнителю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 или потребителю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Таблица 2. Варианты использования. Основной процесс – в случае выдачи справок в нотариальную контору для разрешения обмена или продажи жилой площади, принадлежащей несовершеннолетним детям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2634"/>
        <w:gridCol w:w="2843"/>
        <w:gridCol w:w="2843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Центра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Рассмотрение и свод документов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 и регистрация документов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Рассмотрение документов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Рассмотрение документов и подготовка справки </w:t>
            </w:r>
          </w:p>
        </w:tc>
      </w:tr>
      <w:tr>
        <w:trPr>
          <w:trHeight w:val="118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Предоставление инспектору накопительного отдела Центра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Перенаправление в уполномоченный орган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Предоставление руководству уполномоченного органа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Направление ответственному исполнителю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Отправка справки Центру или потребителю 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 потребителю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Таблица 3. Варианты использования. Альтернативный процесс – в случае отказа в выдаче справок в нотариальную контору для разрешения обмена или продажи жилой площади, принадлежащей несовершеннолетним детям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2634"/>
        <w:gridCol w:w="2843"/>
        <w:gridCol w:w="2843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Центра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Рассмотрение и свод документов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 и регистрация документов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Рассмотрение документов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Рассмотрение документов и подготовка мотивированного отказа </w:t>
            </w:r>
          </w:p>
        </w:tc>
      </w:tr>
      <w:tr>
        <w:trPr>
          <w:trHeight w:val="148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Предоставление инспектору накопительного отдела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Перенаправление в уполномоченный орган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Предоставление руководству уполномоченного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Направление ответственному исполнителю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Отправка мотивированного отказа Центру или потребителю 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 потребителю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детям"</w:t>
      </w:r>
    </w:p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(схему смотрите в бумажном варианте)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районный, городской отделы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Районный, городской отдел образования, включающий в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органов опеки и попечительства, согласно статьям 22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кодекса Республики Казахстан, пункту 3 статьи 13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жилищных отношениях", статье 58, 114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браке и семье",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(-ей, - 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разрешение 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N ________ по адресу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N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детям"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Образец 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Районный, городской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 или дарение)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квартиры, расположено по адресу: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__________________ сроком 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Ф.И.О. детей, год рождения, N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дети старше 10 лет расписываются, пишут слово -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N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 Подпись обоих супругов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249</w:t>
      </w:r>
    </w:p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"Выдача справок по опеке и попечительству"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справок по опеке и попечительству"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 – Республиканское государственное учреждение "Центр обслуживания населения Кызылординской области", его филиалы и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отделы образования районов,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исполнитель – специалист отдела образования районов, городов областного значения, в обязанности которого входит подготовка справки по опеке и попечительству.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26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N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N 561".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 и Центром,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 постановлений Правительства Республики Казахстан от 9 сентября 1999 года </w:t>
      </w:r>
      <w:r>
        <w:rPr>
          <w:rFonts w:ascii="Times New Roman"/>
          <w:b w:val="false"/>
          <w:i w:val="false"/>
          <w:color w:val="000000"/>
          <w:sz w:val="28"/>
        </w:rPr>
        <w:t>N 1346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родителей", от 5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государственных учреждений - центров обслуживания населения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справки по опеке и попечительству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бумажном носителе бесплатно.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3. Требования к порядку оказания государственной услуги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 которых указаны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уполномоченный орган при представлении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уполномоченного органа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23"/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(взаимодействия) в процессе оказания государственной услуги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заявления и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заявления и выдает расписку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потребителя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заполняет бланк заявления, предоставляя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2b55"/>
          <w:sz w:val="28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>) инспектор Центра после приема документов, проводит регистрацию и выдает расписку о приеме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потребителю необходимо предоставить следующие документы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документа, удостоверяющий личность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или Центра,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Формы, шаблоны бланков и другая информация в соответствии с которыми должен быть представлен результат оказания государственной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должностных лиц, оказывающих государственные услуги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услуга в установленные сроки в соответствии с законодательством Республики Казахстан.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справок по опеке и попечительству"</w:t>
      </w:r>
    </w:p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Адреса уполномоченных органов 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947"/>
        <w:gridCol w:w="4590"/>
        <w:gridCol w:w="2872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Кызылорды"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улица Тажибаева, без номера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(7242)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27-62-16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район, город Аральск,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2-16-70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район, кент Айтеке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Жанакожа батыра, 11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2-21-84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район, поселок Жосалы,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Рыскулова, 21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2-21-84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район, поселок Жалагаш,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3-14-48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Сырдарьинского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район, поселок Теренозек,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18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Шиелийского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Шиелийский район, поселок Шиели,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Рыскулова, 19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4-14-16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Жанакорганского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поселок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Амангельды, без номера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 ГУ – государственное учреждение.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справок по опеке и попечительству"</w:t>
      </w:r>
    </w:p>
    <w:bookmarkStart w:name="z6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Адреса центров обслуживания населения, их представительств и филиалов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325"/>
        <w:gridCol w:w="4563"/>
        <w:gridCol w:w="3000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"Центр обслуживания населения Кызылординской области"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улица Г.Муратбаева без номера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23-08-46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филиал N1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обслуживания населения Кызылординской области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Кызылорда, поселок Тасбогет, улица Аманкелди, без номера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21-66-64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филиал N2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обслуживания населения Кызылординской области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улица Жанкожа батыр 82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25-60-57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филиал N3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обслуживания населения Кызылординской области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улица Мустафа Шокай без номера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24-86-79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филиал N4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обслуживания населения Кызылординской области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микрорайон Акмешит, 1 "б"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55-10-36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районный филиал Центра обслуживания населения Кызылординской области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район, поселок Жалагаш, улица Желтоксан без номера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8(72431)32-3-03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Енбек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аул Шаменов, улица Букарбай батыр 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8(72431)37-3-09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аульного округа Букарбай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  аул Букарбай батыр, улица Букарбай батыр 21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8(72431)36-2-17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Аламесек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аул Аламесек, улица К.Абишев 26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8(72431)34-3-28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Тан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аул Тан, улица Орынбай жырау 12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8(72431)37-1-04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Аккум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аул Аккум, улица Бейбитшилик 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8(72431)38-4-27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Макпалкол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аул Макпалкол, улица Оналбаева 38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8(72431)41-5-76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Енбек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район, аул Енбек, улица Дауытбаева 38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8(72431)33-2-35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Аккыр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район, аул Аккыр, улица 50 лет Казахстана 50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8(72431)41-5-75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филиал Центра обслуживания населения Кызылординской области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район, город Арал, улица Карасакал Еримбет без номера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2-50-02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поселка Саксаул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район, поселок Саксаул, улица Мира без номера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2-72-05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Аманоткел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район, аул Аманоткел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 4-37-36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районный филиал Центра обслуживания населения Кызылординской области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район, поселок Жанакорган, улица Сыганак без номера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 21-4-51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Томенарык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Томенарык, улица Кулымбетова 11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53-5-09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Сунаката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Сунаката, улица Сыганак без номера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53-8-49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Бесарык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Бесарык, улица Кыдырова 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77-8-86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Аккорган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Аккорган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73-4-24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Келинтобе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аул Келинтобе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35) 78-3-62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</w:p>
        </w:tc>
      </w:tr>
      <w:tr>
        <w:trPr>
          <w:trHeight w:val="9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Шиелийский районный филиал Центра обслуживания населения Кызылординской области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область, Шиелийский район, поселок Шиели, улица Каримбаева 16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32) 4-15-59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микрорайона Кокшокы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Шиелийский район, поселок Шиели, Кокшокы, микрорайон А.Палымбет блок В, 4 квартира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аульного округа Сулутобе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Сулутобе, улица Токмаганбетова без номера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32) 29-1-41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Тартогай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аул Тартогай, улица Есенова N4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филиал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обслуживания населения Кызылординской области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район, поселок Айтеке би, улица Жанкожа батыр без номера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 22-61-27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в городе Казалинск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район, город Казалинск, улица Жанкожа батыр 37 "а"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 22-61-27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филиал города Байконур Центра обслуживания населения Кызылординской области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Байконур, улица Максимова 17 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8(724-37)7-54-81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филиал Центра обслуживания населения Кызылординской области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район, поселок Жосалы, улица Абая без номера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8(724-37)2-11-62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аульного округа Жанажол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аул Жанажол, улица Мажибаев без номера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8(724-37)2-55-10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аульного округа Кармакшы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район, аул Кармакшы, улица Сейфулина 6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8(724-37)2-62-00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Дауылкол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район, аул Турмаганбет, улица Ешнияз сал 4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8(724-37)2-51-33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аульного округа III Интернационал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аул ІІІ интернационал, улица Астана 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8(724-37)2-52-13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Комекбаев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район, аул Комекбаев, улица Аяпов 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8(724-37)3-41-10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районный филиал Центра обслуживания населения Кызылординской области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район, поселок Теренозек, улица Амангелды 55 "а"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22-9-00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аульного округа Токмаганбетов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район, аул Токмаганбетов, улица Абая 1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25-2-91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Акжарма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Акжарма, улица Балапанова 24а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25-8-87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аульного округа Инкардария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район, аул Инкардария, улица Казыбекби 1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8(72439) 24-5-65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Шаган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Шаган, улица Есет би, 17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26-5-79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Н.Ильясов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Н.Илиясов, улица Абая, 15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26-2-70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Ширкейли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Ширкейли, улица Куттыбаева 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 24-6-66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Представительство аульного округа Когалыколь 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Когалыколь, улица Ауезова 3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21-76-77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Бесарык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Бесарык, улица Ауезова 26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Амангельды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район, аул Амангельды, улица Баймаганбетова 32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аульного округа Айдарлы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район, аул Айдарлы, улица Ауезова, 14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21-97-16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справок по опеке и попечительству"</w:t>
      </w:r>
    </w:p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Таблица 1. Описание действий СФЕ.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0"/>
        <w:gridCol w:w="3009"/>
        <w:gridCol w:w="2824"/>
        <w:gridCol w:w="3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свод документов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инспектору накопительного отдела Центра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Перенаправление в уполномоченный орган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</w:tr>
      <w:tr>
        <w:trPr>
          <w:trHeight w:val="30" w:hRule="atLeast"/>
        </w:trPr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8"/>
        <w:gridCol w:w="3010"/>
        <w:gridCol w:w="2824"/>
        <w:gridCol w:w="3258"/>
      </w:tblGrid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исполнителю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 или потребителю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 – в случае выдачи справок по опеке и попечительству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2634"/>
        <w:gridCol w:w="2843"/>
        <w:gridCol w:w="2843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Центра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1.Прием и регистрация документов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3.Рассмотрение и свод документов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5.Прием и регистрация документов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7.Рассмотрение документов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9.Рассмотрение документов и подготовка справки </w:t>
            </w:r>
          </w:p>
        </w:tc>
      </w:tr>
      <w:tr>
        <w:trPr>
          <w:trHeight w:val="118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2.Предоставление инспектору накопительного отдела Центра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4.Перенаправление в уполномоченный орган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6.Предоставление руководству уполномоченного органа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8.Направление ответственному исполнителю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10.Отправка справки Центру или потребителю 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11.Выдача потребителю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 – в случае отказа в выдаче справок по опеке и попечительству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2"/>
        <w:gridCol w:w="2634"/>
        <w:gridCol w:w="2843"/>
        <w:gridCol w:w="2843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Альтернативный процесс (ход, поток работ) 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Центра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Рассмотрение и свод документов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Прием и регистрация документов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Рассмотрение документов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Рассмотрение документов и подготовка мотивированного отказа </w:t>
            </w:r>
          </w:p>
        </w:tc>
      </w:tr>
      <w:tr>
        <w:trPr>
          <w:trHeight w:val="1485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Предоставление инспектору накопительного отдела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Перенаправление в уполномоченный орган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Предоставление руководству уполномоченного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Направление ответственному исполнителю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Отправка мотивированного отказа Центру или потребителю</w:t>
            </w:r>
          </w:p>
        </w:tc>
      </w:tr>
      <w:tr>
        <w:trPr>
          <w:trHeight w:val="30" w:hRule="atLeast"/>
        </w:trPr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 потребителю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справок по опеке и попечительству"</w:t>
      </w:r>
    </w:p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(схему смотрите в бумажном варианте)</w:t>
      </w:r>
    </w:p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"Выдача справок по опеке и попечительству"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СПРАВКА N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справка выдана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гр. (ке)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проживающему (ей) в г.________________________________________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ул. ______________________________________, дом N_______________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кв. N _______ в том, что он (она) согласно решению акима (город, район) N _________ от "_____" ______________ 200__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действительно назначен (а) опекуном (попечителем) над ________________________________________________ "____"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 ____ года рождения и над его (ее) имуществом (опись имущества в деле, имущества 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опекуна (попечителя) возлагается обязанность о воспитании, обучении,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образования      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Ф.И.О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 23 " декабря 2011 года N 249</w:t>
      </w:r>
    </w:p>
    <w:bookmarkStart w:name="z6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Регламент государственной услуги "Оформление документов на социальное обеспечение сирот, детей, оставшихся без попечения родителей"</w:t>
      </w:r>
    </w:p>
    <w:bookmarkEnd w:id="33"/>
    <w:bookmarkStart w:name="z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Основные понятия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"Оформление документов на социальное обеспечение сирот, детей, оставшихся без попечения родителей"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отделы образования районов,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 – специалист отдела образования районов, городов областного значения, в обязанности которого входит оформление документов на социальное обеспечение сирот, детей, оставшихся без попечения родителей.</w:t>
      </w:r>
    </w:p>
    <w:bookmarkEnd w:id="35"/>
    <w:bookmarkStart w:name="z7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Общие положения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26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N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N 561".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органами, адреса которые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8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 постановления Правительства Республики Казахстан от 24 июня 1999 года </w:t>
      </w:r>
      <w:r>
        <w:rPr>
          <w:rFonts w:ascii="Times New Roman"/>
          <w:b w:val="false"/>
          <w:i w:val="false"/>
          <w:color w:val="000000"/>
          <w:sz w:val="28"/>
        </w:rPr>
        <w:t>N 842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заболеваний, при наличии которых лицо не может усыновить (удочерить) ребенка, принять его под опеку (попечительство), патронат".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– выписка),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представляется на бумажном носителе бесплатно.</w:t>
      </w:r>
    </w:p>
    <w:bookmarkEnd w:id="37"/>
    <w:bookmarkStart w:name="z7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Требования к порядку оказания государственной услуги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уполномоченных органах,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акиматов районов и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в соответствии с установленным графиком работы с 09.00 часов до 18.00 часов, с перерывом на обед, за исключением субботы, воскресенья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при обращении в уполномоченный орган – является непредставление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потребителя осуществляется одним лицом в течение рабочего дня на основании графика работы уполномоченного органа.</w:t>
      </w:r>
    </w:p>
    <w:bookmarkEnd w:id="39"/>
    <w:bookmarkStart w:name="z8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Описание порядка действий (взаимодействия) в процессе оказания государственной услуги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предоставляет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осуществляет регистрацию заявления и выдает расписку о приеме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потребителю необходимо предоставить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районного, городского отделов, областного, городского значения уполномоченный орган о своем желании быть опекуном (попечителем)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 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удостоверения личности заявителя и супруга 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 и супруга (-и), если лицо, желающее быть опекуном (попечителем), воспитателем, состоит в браке,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справка,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копия книги регистрации граждан (домовой книги);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заключении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справка об отсутствии судимости заявителя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данных документов проводится обследование жилищно-бытовых условий жизни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 лицо, желающее оформить опеку (попечительство)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справка о состоянии здоровья ребенка и выписка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N 4 в случае рождения ребенка вне брака, и другие документы, подтверждающие утрату ребенком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пенсионная книжка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отсутствия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Формы, шаблоны бланков и другая информация в соответствии с которыми должен быть представлен результат оказания государственной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9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Ответственность должностных лиц, оказывающих государственные услуги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услуга в установленные сроки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социальное 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оставшихся без попечения родителей"</w:t>
      </w:r>
    </w:p>
    <w:bookmarkStart w:name="z9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Адреса уполномоченных органов 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947"/>
        <w:gridCol w:w="4590"/>
        <w:gridCol w:w="2872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города Кызылорды"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 улица Тажибаева, без номера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(7242)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27-62-16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Аральского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район, город Аральск,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35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 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2-16-70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Казалинского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район, кент Айтеке би,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Жанакожа батыра, 11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2-21-84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Кармакшинского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район, поселок Жосалы,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Рыскулова, 21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2-21-84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Жалагашского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район, поселок Жалагаш,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3-14-48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Сырдарьинского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район, поселок Теренозек,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18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2-17-78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Шиелийского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Шиелийский район, поселок Шиели,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Рыскулова, 19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4-14-16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Жанакорганского района"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район, поселок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Амангельды, без номера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 ГУ – государственное учреждение.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социальное 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оставшихся без попечения родителей"</w:t>
      </w:r>
    </w:p>
    <w:bookmarkStart w:name="z9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Таблица 1. Описание действий СФЕ.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7"/>
        <w:gridCol w:w="2536"/>
        <w:gridCol w:w="2536"/>
        <w:gridCol w:w="2494"/>
        <w:gridCol w:w="2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выписки или мотивированного отказа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выписки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руководству уполномоченного органа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исполнителю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для регистрации выписки или мотивированного отказа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результата оказания услуги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рабочих дней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 – в случае оформления документов на социальное обеспечение сирот, детей, оставшихся без попечения родителей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7"/>
        <w:gridCol w:w="3091"/>
        <w:gridCol w:w="3918"/>
        <w:gridCol w:w="2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Рассмотрение документов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Рассмотрение документов и подготовка выписки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выписки 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руководству уполномоченного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Направление ответственному исполнителю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Направление на регистрацию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Выдача потребителю результата оказания услуги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Таблица 3. Варианты использования. Альтернативный процесс – в случае отказа в оформлении документов на социальное обеспечение сирот, детей, оставшихся без попечения родителей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7"/>
        <w:gridCol w:w="3091"/>
        <w:gridCol w:w="3918"/>
        <w:gridCol w:w="2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Альтернативный процесс (ход, поток работ) 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Рассмотрение документов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5.Рассмотрение документов и подготовка мотивированного отказа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Регистрация мотивированного отказа 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Предоставление руководству уполномоченного органа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Направление ответственному исполнителю 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6.Направление на регистрацию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Выдача потребителю результата оказания услуги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социальное 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оставшихся без попечения родителей"</w:t>
      </w:r>
    </w:p>
    <w:bookmarkStart w:name="z9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(схему смотрите в бумажном варианте)</w:t>
      </w:r>
    </w:p>
    <w:bookmarkStart w:name="z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социальное 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оставшихся без попечения родителей"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Выписка из приложения к постановлению акимата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населенный пункт                       N ________ от "_____"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________ 200__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 104 и 105 Закона Республики Казахстан "О браке и семье", на основании заявления (Ф.И.О.) ____________________ и документов районных, городских отделов, областных, гг. Алматы, Астана управлений образования акимат _________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 оставшимися без попечения родителей, согласно приложению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4492"/>
        <w:gridCol w:w="3699"/>
        <w:gridCol w:w="3304"/>
      </w:tblGrid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285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Закрепить имеющее жилье за 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                                      ________ подпись (Ф.И.О.)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"Оформление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социальное 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оставшихся без попечения родителей"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Образец 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 состоянии здоровья опекуна (усыновителя)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Психиатр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Нарколог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Дерматовенеролог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Рентгеноскопия грудной клетки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Терапевт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