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1c5f" w14:textId="bfa1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06 декабря 2011 года N 330. Зарегистрировано Департаментом юстиции Кызылординской области 20 декабря 2011 года за N 4282. Утратило силу в связи с истечением срока применения -  (письмо маслихата Кызылординской области от 22 января 2013 года N 1-03-11/29М)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маслихата Кызылординской области от 22.01.2013 N 1-03-11/29М).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116 714 328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8 749 832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944 807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107 008 289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120 530 360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1 976 826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2 695 176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718 350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460 500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460 500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-6 253 358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6 253 358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Кызылординской области от 30.10.2012 </w:t>
      </w:r>
      <w:r>
        <w:rPr>
          <w:rFonts w:ascii="Times New Roman"/>
          <w:b w:val="false"/>
          <w:i w:val="false"/>
          <w:color w:val="000000"/>
          <w:sz w:val="28"/>
        </w:rPr>
        <w:t>N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с изменениями, внесенными решением маслихата Кызылординской области от 26.11.2012 </w:t>
      </w:r>
      <w:r>
        <w:rPr>
          <w:rFonts w:ascii="Times New Roman"/>
          <w:b w:val="false"/>
          <w:i w:val="false"/>
          <w:color w:val="000000"/>
          <w:sz w:val="28"/>
        </w:rPr>
        <w:t>N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14.12.2012 </w:t>
      </w:r>
      <w:r>
        <w:rPr>
          <w:rFonts w:ascii="Times New Roman"/>
          <w:b w:val="false"/>
          <w:i w:val="false"/>
          <w:color w:val="000000"/>
          <w:sz w:val="28"/>
        </w:rPr>
        <w:t>N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нормативы распределения доходов в областной бюджет с бюджетов районов и города Кызылорды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бюджетов районов – 0%, с бюджета города Кызылорды –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с бюджетов районов – 10%, с бюджета города Кызылорды – 57,3%.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субвенций, передаваемых из областного бюджета бюджетам районов и города Кызылорды в сумме 29 895 862 тысяч тенге, в том числе: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3"/>
        <w:gridCol w:w="3333"/>
      </w:tblGrid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4 448 823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район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4 984 262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3 301 216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2 463 958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1 834 489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4 130 220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4 791 279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3 941 615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Распределение целевых текущих трансфертов бюджетам районов и города Кызылорды на 2012 год определяется постановлением акимата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содержание вновь вводимых санаторных детских садов – 148 902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содержание детского сада на 90 мест в населенном пункте Ширкейли Сырдарьинского района – 42 084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содержание инспекторов по охране прав детей в организациях образования – 7 205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выплату единовременной материальной помощи на оздоровление участникам и инвалидам Великой Отечественной войны, бывшему несовершеннолетнему узнику концлагерей, вдовам воинов погибшим в годы Великой Отечественной войны, невступившим в повторный брак, бывшим несовершеннолетним узникам концлагерей в период Второй мировой войны лицам, награжденным орденами и медалями бывшего СССР, за самоотверженный труд и безупречное выполнение воинских обязанностей в тылу в годы Великой Отечественной войны – 19 739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выплату социальной помощи по оплате коммунальных услуг гражданам, проработавшим в годы Великой Отечественной войны в тылу не менее 6 месяцев – 365 838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капитальный и средний ремонт автомобильных дорог районного значения (улиц города) – 2 551 477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благоустройство – 1 349 395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льготный проезд на городском общественном автотранспорте студентам и учащимся высших, среднеспециальных учебных заведений и профессиональных лицеев, обучающимся на дневном отделении из малообеспеченных семей в сумме 59 083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содержание Аральского районного дома культуры в связи с переездом в новое здание в сумме 17 288 тыс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приобретение и установку атракционов в городском парке культуры и отдыха города Кызылорда в сумме 209 616 тыс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связи с ожидаемым неисполнением доходной части бюджета Жалагашского района в сумме 155 155 тыс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капитальный ремонт и восстановление понтонного моста через реку Сырдария на участке "Ботабай" Шиелийского района – 57 767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 капитальный ремонт здания школы искуств в городе Аральск Аральского района – 35 447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 содержание вновь создаваемой общеобразовательной школы в городе Кызылорда в связи с разделением школы-интерната для детей-сирот и детей, оставшихся без попечения родителей N1 имени Макаренко – 17 082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 капитальный ремонт тепловых магистральных сетей города Кызылорды – 207 529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 выкуп земельных участков для строительства объездной дороги города Кызылорда – 15 200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на капитальный ремонт зданий домов культуры в поселке Жалагаш и населенном пункте Бухарбай батыр Жалагашского района в связи с празднованием 200-летия Бухарбай батыра – 101 922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на содержание вновь вводимых школ – 54 930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на содержание вновь вводимых объектов культуры – 12 989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подпунктом 12 в соответствии с решением маслихата Кызылординской области от 25.01.2012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10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с изменениями, внесенными решением маслихата Кызылординской области от 05.04.2012 </w:t>
      </w:r>
      <w:r>
        <w:rPr>
          <w:rFonts w:ascii="Times New Roman"/>
          <w:b w:val="false"/>
          <w:i w:val="false"/>
          <w:color w:val="000000"/>
          <w:sz w:val="28"/>
        </w:rPr>
        <w:t>N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17.07.2012 </w:t>
      </w:r>
      <w:r>
        <w:rPr>
          <w:rFonts w:ascii="Times New Roman"/>
          <w:b w:val="false"/>
          <w:i w:val="false"/>
          <w:color w:val="000000"/>
          <w:sz w:val="28"/>
        </w:rPr>
        <w:t>N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30.10.2012 </w:t>
      </w:r>
      <w:r>
        <w:rPr>
          <w:rFonts w:ascii="Times New Roman"/>
          <w:b w:val="false"/>
          <w:i w:val="false"/>
          <w:color w:val="000000"/>
          <w:sz w:val="28"/>
        </w:rPr>
        <w:t>N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  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Учесть, что в областном бюджете на 2012 год за счет средств республиканского бюджета предусмотрены целевые текущие трансферты бюджетам районов и города Кызылорды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1 850 468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– 95 993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97 625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– 100 313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– 500 964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 – 39 730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сети отделений дневного пребывания в медико-социальных учреждениях – 3 806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296 739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специалистов – 106 247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жилищной помощи – 4 687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областного, районного значения – 478 892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обустройство аульных (сельских) округов в реализацию мер по содействию экономическому развитию регионов в рамках Программы "Развитие регионов" - 54 382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Программы занятости 2020: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319 831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9 396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– 108 889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 – 171 074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объектов коммунально-инженерной, инженерно-транспортной и социальной инфраструктуры и благоустройство сельских населенных пунктов – 456 197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АОО "Назарбаев Интеллектуальные школы" – 15 026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постановлением акимата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4-1 в соответствии с решением  маслихата Кызылординской области от 23.12.2011 </w:t>
      </w:r>
      <w:r>
        <w:rPr>
          <w:rFonts w:ascii="Times New Roman"/>
          <w:b w:val="false"/>
          <w:i w:val="false"/>
          <w:color w:val="000000"/>
          <w:sz w:val="28"/>
        </w:rPr>
        <w:t>N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с изменениями, внесенными решением маслихата Кызылординской области от 28.03.2012 </w:t>
      </w:r>
      <w:r>
        <w:rPr>
          <w:rFonts w:ascii="Times New Roman"/>
          <w:b w:val="false"/>
          <w:i w:val="false"/>
          <w:color w:val="000000"/>
          <w:sz w:val="28"/>
        </w:rPr>
        <w:t>N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30.10.2012 </w:t>
      </w:r>
      <w:r>
        <w:rPr>
          <w:rFonts w:ascii="Times New Roman"/>
          <w:b w:val="false"/>
          <w:i w:val="false"/>
          <w:color w:val="000000"/>
          <w:sz w:val="28"/>
        </w:rPr>
        <w:t>N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26.11.2012 </w:t>
      </w:r>
      <w:r>
        <w:rPr>
          <w:rFonts w:ascii="Times New Roman"/>
          <w:b w:val="false"/>
          <w:i w:val="false"/>
          <w:color w:val="000000"/>
          <w:sz w:val="28"/>
        </w:rPr>
        <w:t>N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2012 год поступления трансфертов из бюджетов районов и города Кызылорды в связи: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упразднением ревизионных комиссий аппаратов районных и городского маслихатов в сумме 33979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указанных сумм трансфертов из районных бюджетов и бюджета города Кызылорды определяются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неиспользованием (недоиспользованием) целевых трансфертов из республиканского и областного бюджетов, выделенных в 2011 году в сумме 721 256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решением маслихата Кызылординской области от 25.01.2012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10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05.04.2012 </w:t>
      </w:r>
      <w:r>
        <w:rPr>
          <w:rFonts w:ascii="Times New Roman"/>
          <w:b w:val="false"/>
          <w:i w:val="false"/>
          <w:color w:val="000000"/>
          <w:sz w:val="28"/>
        </w:rPr>
        <w:t>N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Распределение целевых трансфертов на развитие бюджетам районов и города Кызылорды на 2012 год определяется постановлением акимата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развитие государственного жилищно-коммунального фонда – 515 297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развитие, обустройство и (или) приобретение инженерно-коммуникационной инфраструктуры – 286 713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развитие системы водоснабжения и водоотведения – 185 891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развитие коммунального хозяйства – 295 684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освещение – 14 472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маслихата Кызылординской области от    17.07.2012 </w:t>
      </w:r>
      <w:r>
        <w:rPr>
          <w:rFonts w:ascii="Times New Roman"/>
          <w:b w:val="false"/>
          <w:i w:val="false"/>
          <w:color w:val="000000"/>
          <w:sz w:val="28"/>
        </w:rPr>
        <w:t>N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развитие объекта спорта – 237 728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развитие транспортной инфраструктуры – 80 262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8-1) на завершение строительства 60 квартирного жилого дома в городе Кызылорда, начатого в 2011 году в рамках Программы занятости 2020 – 72 434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8-2) на развитие теплоэнергетической системы – 41 041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8-3) на софинансирование строительства 30 квартирного жилого дома в городе кызылорда в рамках Программы занятости 2020 – 15 000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решением маслихата Кызылординской области от 25.01.2012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10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с изменениями, внесенными решением маслихата Кызылординской области от 05.04.2012 </w:t>
      </w:r>
      <w:r>
        <w:rPr>
          <w:rFonts w:ascii="Times New Roman"/>
          <w:b w:val="false"/>
          <w:i w:val="false"/>
          <w:color w:val="000000"/>
          <w:sz w:val="28"/>
        </w:rPr>
        <w:t>N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17.07.2012 </w:t>
      </w:r>
      <w:r>
        <w:rPr>
          <w:rFonts w:ascii="Times New Roman"/>
          <w:b w:val="false"/>
          <w:i w:val="false"/>
          <w:color w:val="000000"/>
          <w:sz w:val="28"/>
        </w:rPr>
        <w:t>N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30.10.2012 </w:t>
      </w:r>
      <w:r>
        <w:rPr>
          <w:rFonts w:ascii="Times New Roman"/>
          <w:b w:val="false"/>
          <w:i w:val="false"/>
          <w:color w:val="000000"/>
          <w:sz w:val="28"/>
        </w:rPr>
        <w:t>N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Учесть, что в областном бюджете на 2012 год за счет средств республиканского бюджета предусмотрены целевые трансферты на развитие бюджетам районов и города Кызылорды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– 1 500 000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– 1 373 042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2 210 765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сельских населенных пунктах – 1 922 023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410 499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365 115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Программы занятости 2020: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служебного жилища – 619 200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(или) приобретение инженерно-коммуникационной инфраструктуры – 167 200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инженерной инфраструктуры в рамках Программы "Развитие регионов" - 379 471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постановлением акимата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6-1 в соответствии с решением  маслихата Кызылординской области от 23.12.2011 </w:t>
      </w:r>
      <w:r>
        <w:rPr>
          <w:rFonts w:ascii="Times New Roman"/>
          <w:b w:val="false"/>
          <w:i w:val="false"/>
          <w:color w:val="000000"/>
          <w:sz w:val="28"/>
        </w:rPr>
        <w:t>N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с изменениями, внесенными решением маслихата Кызылординской области от 28.03.2012 </w:t>
      </w:r>
      <w:r>
        <w:rPr>
          <w:rFonts w:ascii="Times New Roman"/>
          <w:b w:val="false"/>
          <w:i w:val="false"/>
          <w:color w:val="000000"/>
          <w:sz w:val="28"/>
        </w:rPr>
        <w:t>N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08.05.2012 </w:t>
      </w:r>
      <w:r>
        <w:rPr>
          <w:rFonts w:ascii="Times New Roman"/>
          <w:b w:val="false"/>
          <w:i w:val="false"/>
          <w:color w:val="000000"/>
          <w:sz w:val="28"/>
        </w:rPr>
        <w:t>N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26.11.2012 </w:t>
      </w:r>
      <w:r>
        <w:rPr>
          <w:rFonts w:ascii="Times New Roman"/>
          <w:b w:val="false"/>
          <w:i w:val="false"/>
          <w:color w:val="000000"/>
          <w:sz w:val="28"/>
        </w:rPr>
        <w:t>N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6-2. Учесть, что в областном бюджете на 2012 год за счет средств республиканского бюджета предусмотрены кредиты бюджетам районов и города Кызылорды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– 512 000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– 698 976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ремонта общего имущества объектов кондоминиума – 500 000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постановлением акимата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6-2 в соответствии с решением  маслихата Кызылординской области от 23.12.2011 </w:t>
      </w:r>
      <w:r>
        <w:rPr>
          <w:rFonts w:ascii="Times New Roman"/>
          <w:b w:val="false"/>
          <w:i w:val="false"/>
          <w:color w:val="000000"/>
          <w:sz w:val="28"/>
        </w:rPr>
        <w:t>N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с изменениями, внесенными решением маслихата Кызылординской области от 28.03.2012 </w:t>
      </w:r>
      <w:r>
        <w:rPr>
          <w:rFonts w:ascii="Times New Roman"/>
          <w:b w:val="false"/>
          <w:i w:val="false"/>
          <w:color w:val="000000"/>
          <w:sz w:val="28"/>
        </w:rPr>
        <w:t>N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6-3. Предусмотреть в областном бюджете на 2012 год кредиты бюджету города Кызылорда на софинансирование строительства ипотечных домов в сумме 51 200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6-3 в соответствии с решением маслихата Кызылординской области от 05.04.2012 </w:t>
      </w:r>
      <w:r>
        <w:rPr>
          <w:rFonts w:ascii="Times New Roman"/>
          <w:b w:val="false"/>
          <w:i w:val="false"/>
          <w:color w:val="000000"/>
          <w:sz w:val="28"/>
        </w:rPr>
        <w:t>N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6-4. Предусмотреть в областном бюджете на 2012 год средства на увеличение уставного капитала акционерного общества "КРЭК" для выкупа акций на приобретение комплектов приборов учета электроэнергии в сумме 148 000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6-4 в соответствии с решением  маслихата Кызылординской области от 05.04.2012 </w:t>
      </w:r>
      <w:r>
        <w:rPr>
          <w:rFonts w:ascii="Times New Roman"/>
          <w:b w:val="false"/>
          <w:i w:val="false"/>
          <w:color w:val="000000"/>
          <w:sz w:val="28"/>
        </w:rPr>
        <w:t>N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6-5. Учесть, что в областном бюджете на 2012 год предусмотрено погашение бюджетных кредитов, выданных из областного бюджета местным исполнительным органам города Кызылорда в сумме 40 000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6-5 в соответствии с решением  маслихата Кызылординской области от 08.05.2012 </w:t>
      </w:r>
      <w:r>
        <w:rPr>
          <w:rFonts w:ascii="Times New Roman"/>
          <w:b w:val="false"/>
          <w:i w:val="false"/>
          <w:color w:val="000000"/>
          <w:sz w:val="28"/>
        </w:rPr>
        <w:t>N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областном бюджете на 2012 год возврат трансфертов в республиканский бюджет в связи с передачей государственных органов из нижестоящего уровня государственного управления в вышестоящий: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функций по организации деятельности центров обслуживания населения по предоставлению государственных услуг физическим и юридическим лицам по принципу "одного окна" - 826 188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государственного архитектурно-строительного контроля и лицензирования – 53 577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проведению государственного технического осмотра транспортных средств – 1 404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специального назначения "Арлан" 58 186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повышения квалификации педагогических работников – 60431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решением маслихата Кызылординской области от 28.03.2012 </w:t>
      </w:r>
      <w:r>
        <w:rPr>
          <w:rFonts w:ascii="Times New Roman"/>
          <w:b w:val="false"/>
          <w:i w:val="false"/>
          <w:color w:val="000000"/>
          <w:sz w:val="28"/>
        </w:rPr>
        <w:t>N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на 2012 год местного исполнительного органа области в сумме 861 963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решения маслихата Кызылординской области от 30.10.2012 </w:t>
      </w:r>
      <w:r>
        <w:rPr>
          <w:rFonts w:ascii="Times New Roman"/>
          <w:b w:val="false"/>
          <w:i w:val="false"/>
          <w:color w:val="000000"/>
          <w:sz w:val="28"/>
        </w:rPr>
        <w:t>N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лимит долга местного исполнительного органа области в сумме 3 196 161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9-1. Предусмотреть в составе расходов управления строительства области средства в сумме 16 000 тысяч тенге на завершение строительства средней школы на 140 мест в населенном пункте Кейден Жанакорганского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9-1 в соответствии с решением  маслихата Кызылординской области от 05.04.2012 </w:t>
      </w:r>
      <w:r>
        <w:rPr>
          <w:rFonts w:ascii="Times New Roman"/>
          <w:b w:val="false"/>
          <w:i w:val="false"/>
          <w:color w:val="000000"/>
          <w:sz w:val="28"/>
        </w:rPr>
        <w:t>N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местных бюджетных программ, не подлежащих секвестру в процессе исполнения местных бюджетов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бюджетных программ развития областного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Признать утратившим силу решение Кызылординского областного маслихата от 13 декабря 2010 года N 261 "Об областном бюджете на 2011-2013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вступает в силу с 1 января 2012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IIIL сессии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 С. Далдабаев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 Н. Кудайбергенов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решением IIIL сессии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"6" декабря 2011 года N 330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маслихата Кызылординской области от 14.12.2012 </w:t>
      </w:r>
      <w:r>
        <w:rPr>
          <w:rFonts w:ascii="Times New Roman"/>
          <w:b w:val="false"/>
          <w:i w:val="false"/>
          <w:color w:val="ff0000"/>
          <w:sz w:val="28"/>
        </w:rPr>
        <w:t>N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99"/>
        <w:gridCol w:w="698"/>
        <w:gridCol w:w="8128"/>
        <w:gridCol w:w="27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116 714 328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8 749 832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3 120 643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3 120 643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3 194 089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3 194 089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944 807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753 136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753 136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158 031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158 031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107 008 289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755 561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755 561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106 252 728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106 252 728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120 530 360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1 304 453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606 374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420 181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139 656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специального представителя Президента Республики Казахстан на комплексе "Байконур"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173 380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199 902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113 430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ликвидированного Управления государственного архитектурно-строительного контроля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273 788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114 686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155 155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1 380 586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1 380 586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130 384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1 034 194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3 809 533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3 809 533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3 349 150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39 708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47 191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70 924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22 426 456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10 539 713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103 404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673 265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125 828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97 407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169 629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1 373 449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1 850 468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42 633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95 993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500 964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97 790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2 870 119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бюджета"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305 650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1 227 524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1 052 859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374 662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300 188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63 147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63 147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10 221 410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10 221 410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21 447 860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18 838 835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97 835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238 760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95 278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106 877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4 523 759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7 290 710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1 358 502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640 411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187 559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34 523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70 445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811 586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869 597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1 371 719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752 045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2 609 025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2 609 025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3 045 381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2 592 585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198 144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191 938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390 106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248 555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273 344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609 190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385 577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305 145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263 794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участников Программы занятости 2020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125 731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125 731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12 589 137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378 686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378 686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5 499 036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1 373 042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515 297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250 149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873 834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6 677 238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2 210 765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54 553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656 183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1 922 023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131 338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48 021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1 572 124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4 338 968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1 193 905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55 770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188 280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244 823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115 498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125 981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341 815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1 186 338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44 342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869 314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32 868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41 398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по вопросам молодежной политики на местном уровне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405 321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227 437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1 319 097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1 070 869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237 728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1 354 858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1 354 858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1 251 211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6 693 556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4 633 302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97 535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210 418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690 706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590 174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177 739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252 580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1 379 284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296 739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559 063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90 155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106 247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1 097 148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57 143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518 017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390 745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58 674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904 432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904 432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186 904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76 197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66 534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110 707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4 819 792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4 819 792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650 153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513 105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445 377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3 030 369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57 767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4 165 082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515 804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 года"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294 342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 года"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 года"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861 963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861 963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54 382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54 382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2 130 566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1 751 095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379 471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579 229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инженерной инфраструктуры в рамках Программы "Развитие регионов"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579 229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32 965 226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32 965 226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29 895 862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1 969 578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999 786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1 976 826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2 695 176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1 631 976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1 631 976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698 976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718 350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718 350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718 350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712 185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-6 253 358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6 253 358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2 643 976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2 643 976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2 643 976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2 643 976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620 744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620 744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620 744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614 579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4 230 126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4 230 126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4 230 126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решением IIIL сессии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"6" декабря 2011 года N 330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693"/>
        <w:gridCol w:w="8373"/>
        <w:gridCol w:w="261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78 096 111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6 863 282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3 242 427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3 242 427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3 502 468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3 502 468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118 387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118 387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51 669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31 268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6 090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6 090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11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3 211</w:t>
            </w:r>
          </w:p>
        </w:tc>
      </w:tr>
      <w:tr>
        <w:trPr>
          <w:trHeight w:val="15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71 177 160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33 979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71 143 181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71 143 181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73 791 494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887 056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474 338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436 592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специального представителя Президента Республики Казахстан на комплексе "Байконур"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37 746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142 275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142 275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104 928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89 521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112 453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112 453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112 597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112 597</w:t>
            </w:r>
          </w:p>
        </w:tc>
      </w:tr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42 278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22 975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25 321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10 493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3 235 965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3 235 965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3 149 264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40 171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44 520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8 900 196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4 353 661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99 256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622 455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134 636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450 806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87 811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99 153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171 301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1 312 952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1 112 784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1 239 098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1 043 286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195 812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368 650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59 192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 среднего образования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309 458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60 037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60 037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2 878 750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2 878 750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14 657 509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13 705 062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95 419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239 766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91 668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48 250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13 647</w:t>
            </w:r>
          </w:p>
        </w:tc>
      </w:tr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4 228 539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6 611 350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1 348 282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25 092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742 333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22 469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24 621</w:t>
            </w:r>
          </w:p>
        </w:tc>
      </w:tr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18 843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22 808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90 207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952 447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952 447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1 942 326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1 629 115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95 483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149 737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136 341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437 473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498 584</w:t>
            </w:r>
          </w:p>
        </w:tc>
      </w:tr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311 491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313 211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270 941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42 270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3 483 822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3 079 425</w:t>
            </w:r>
          </w:p>
        </w:tc>
      </w:tr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2 969 625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404 397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343 328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3 860 473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624 614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58 878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68 939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140 289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228 617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127 891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1 082 631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199 442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31 463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848 005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123 685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102 227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36 345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29 085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296 674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69 268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150 458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1 696 524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1 273 250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393 274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252 752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252 752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252 752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3 095 404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2 442 349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72 768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70 983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476 447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337 500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120 548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1 237 794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618 836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55 377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462 516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34 219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98 330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55 242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43 088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2 483 427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2 483 427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53 972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79 029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2 333 901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199 391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61 012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138 379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138 379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30 580 178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30 580 178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29 573 715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1 006 463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-624 432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624 432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624 432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624 432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624 432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4 304 617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4 304 617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4 304 617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4 304 617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4 304 617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624 432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-624 432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624 432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624 432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624 432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624 432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решением IIIL сессии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"6" декабря 2011 года N 330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693"/>
        <w:gridCol w:w="8433"/>
        <w:gridCol w:w="251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78 046 922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6 864 289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3 242 427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3 242 427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3 502 468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3 502 468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119 394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119 394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14 123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6 516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6 516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3 436</w:t>
            </w:r>
          </w:p>
        </w:tc>
      </w:tr>
      <w:tr>
        <w:trPr>
          <w:trHeight w:val="14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71 143 181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71 143 181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71 143 181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69 422 141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899 377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486 659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447 807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специального представителя Президента Республики Казахстан на комплексе "Байконур"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38 852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142 275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142 275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104 928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89 521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112 453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112 453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112 597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112 597</w:t>
            </w:r>
          </w:p>
        </w:tc>
      </w:tr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42 278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22 975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25 321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10 493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3 235 965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3 235 965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3 149 264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40 171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44 520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10 105 141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4 486 962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101 444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631 830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9 407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144 060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463 989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132 924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99 552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173 889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1 329 173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1 145 561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1 239 098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1 043 286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195 812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372 794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63 336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309 458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60 037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60 037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3 946 250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3 946 250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14 500 108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13 980 908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95 420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251 382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92 901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48 437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14 127</w:t>
            </w:r>
          </w:p>
        </w:tc>
      </w:tr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4 321 784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6 697 982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1 362 880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25 294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794 297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24 042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24 890</w:t>
            </w:r>
          </w:p>
        </w:tc>
      </w:tr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20 162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86 243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23 295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96 522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519 200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519 200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1 982 297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1 678 591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95 964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153 810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136 341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448 864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527 249</w:t>
            </w:r>
          </w:p>
        </w:tc>
      </w:tr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316 357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303 706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258 970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44 736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429 107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109 800</w:t>
            </w:r>
          </w:p>
        </w:tc>
      </w:tr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319 307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258 238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2 700 587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632 135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58 878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70 676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142 717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229 611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130 253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1 082 631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199 442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31 463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848 005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123 685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102 227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36 345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29 085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295 791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68 385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150 458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3 110 591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2 447 537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72 768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75 951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476 447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337 500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120 523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1 237 794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628 835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55 377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472 449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34 219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98 330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55 242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43 088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2 483 427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2 483 427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53 972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79 029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2 333 901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188 940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50 865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50 865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138 075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138 075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29 573 715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29 573 715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29 573 715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-572 432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572 432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572 432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572 432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572 432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8 624 781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8 624 781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8 624 781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8 624 781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8 624 781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572 432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-572 432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572 432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572 432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572 432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572 432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решением IIIL сессии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"6" декабря 2011 года N 330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программ, не подлежащих секвестру в процессе исполнения местных бюджетов на 2012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  <w:tr>
        <w:trPr>
          <w:trHeight w:val="34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</w:tr>
      <w:tr>
        <w:trPr>
          <w:trHeight w:val="31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27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57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</w:tr>
      <w:tr>
        <w:trPr>
          <w:trHeight w:val="90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</w:tr>
      <w:tr>
        <w:trPr>
          <w:trHeight w:val="30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</w:tr>
      <w:tr>
        <w:trPr>
          <w:trHeight w:val="30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4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81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4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34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</w:tr>
      <w:tr>
        <w:trPr>
          <w:trHeight w:val="37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34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60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 </w:t>
            </w:r>
          </w:p>
        </w:tc>
      </w:tr>
      <w:tr>
        <w:trPr>
          <w:trHeight w:val="66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1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</w:tr>
      <w:tr>
        <w:trPr>
          <w:trHeight w:val="3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факторами свертывания крови больных гемофилией </w:t>
            </w:r>
          </w:p>
        </w:tc>
      </w:tr>
      <w:tr>
        <w:trPr>
          <w:trHeight w:val="54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</w:tr>
      <w:tr>
        <w:trPr>
          <w:trHeight w:val="58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ближайщей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решением IIIL сессии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"6" декабря 2011 года N 330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</w:p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областного бюджета на 2012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маслихата Кызылординской области от 08.05.2012 </w:t>
      </w:r>
      <w:r>
        <w:rPr>
          <w:rFonts w:ascii="Times New Roman"/>
          <w:b w:val="false"/>
          <w:i w:val="false"/>
          <w:color w:val="ff0000"/>
          <w:sz w:val="28"/>
        </w:rPr>
        <w:t>N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702"/>
        <w:gridCol w:w="723"/>
        <w:gridCol w:w="108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строительство и (или) приобретение инженерно-коммуникационной инфрастуктуры в рамках Программы занятости 2020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на селе в рамках Программы занятости 2020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