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e5a1" w14:textId="d8be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13 декабря 2010 года N 261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31 октября 2011 года N 325. Зарегистрировано Департаментом юстиции Кызылординской области 08 ноября 2011 года за N 4279. Утратило силу решением маслихата Кызылординской области от 06 декабря 2011 года N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Кызылординской области от 06.12.2011 </w:t>
      </w:r>
      <w:r>
        <w:rPr>
          <w:rFonts w:ascii="Times New Roman"/>
          <w:b w:val="false"/>
          <w:i w:val="false"/>
          <w:color w:val="ff0000"/>
          <w:sz w:val="28"/>
        </w:rPr>
        <w:t>N 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25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N 1203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13 декабря 2010 года N 1350"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Кызылординского областного маслихата от 13 декабря 2010 года N 261 "Об областном бюджете на 2011-2013 годы" (зарегистрировано в Реестре государственной регистрации нормативных правовых актов за номером 4262, опубликовано в областной газете "Кызылординские вести" от 13 января 2011 года N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"96 960 037" заменить цифрами "99 615 959";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"89 342 914" заменить цифрами "91 998 836";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"97 901 341" заменить цифрами "100 554 403";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"-1 359 957" заменить цифрами "-2 744 595";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"1 359 957" заменить цифрами "2 744 595";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"308 316" заменить цифрами "845 858";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"122 910" заменить цифрами "122 100";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"149 607" заменить цифрами "143 474";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"148 781" заменить цифрами "80 469";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"87 200" заменить цифрами "52 617";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"47 775" заменить цифрами "98 763";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"296 816" заменить цифрами "291 600";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"808 936" заменить цифрами "273 924";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 (или) приобретение жилья государственного коммунального жилищного фонда – 1 181 014 тысяч тенге, из них по Программе занятости 2020 – 595 014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"8-3. Учесть в областном бюджете на 2011 год возврат в республиканский бюджет средств в связи с передачей функций и полномочий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передаче подразделения специального назначения "Арлан" в сумме 8 612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вопросам государственного архитектурно-строительного контроля и лицензирования в сумме 11 947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XXXXVI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 С. Далдабаев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 Н. Кудайбергенов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"31" октября 2011 года N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декабря 2010 года N 261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Областной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53"/>
        <w:gridCol w:w="673"/>
        <w:gridCol w:w="8473"/>
        <w:gridCol w:w="253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99 615 959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7 059 344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2 880 967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2 880 967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2 787 524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2 787 524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1 390 853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1 390 853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554 079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413 932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413 932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91 998 836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293 387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293 387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91 705 449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91 705 449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100 554 403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1 475 030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1 026 561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428 447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216 937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179 445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176 152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83 362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102 129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973 938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973 938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499 266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3 924 558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3 604 402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3 187 769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322 423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320 156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320 156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16 460 308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7 572 708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86 814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719 488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57 679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116 507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415 313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160 359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1 152 203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1 094 832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845 858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257 167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1 531 321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143 474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173 623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1 262 917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1 040 504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222 413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389 710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313 862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7 177 492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381 314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6 796 178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19 182 951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15 641 028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86 196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76 945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4 161 002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6 561 865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1 159 743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21 769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801 639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24 233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113 371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51 415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209 415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421 544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1 518 051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3 541 923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3 541 923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2 341 756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1 550 616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92 447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185 431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105 568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349 132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59 047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207 534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52 617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23 955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310 614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272 180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456 681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10 882 379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3 465 241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1 181 014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7 417 138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5 124 041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465 460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1 479 028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3 213 635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1 330 014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241 255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199 484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350 856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769 676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26 466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597 854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136 680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25 521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381 706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208 704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554 744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544 921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1 931 617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1 931 617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1 925 633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5 204 777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3 881 532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183 674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404 939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337 133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716 052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253 884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1 174 439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124 406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98 763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1 283 384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706 369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474 248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192 657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82 917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3 487 096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3 487 096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179 029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367 898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2 796 237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2 231 897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340 482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141 659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32 872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830 791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830 791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29 049 549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29 049 549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27 941 121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497 761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610 402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806 151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1 583 206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436 206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436 206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236 206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777 055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777 055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777 055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несипользованных бюджетных кредитов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-2 744 595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2 744 595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614 254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614 254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614 254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