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23f0" w14:textId="d2e2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и дополнений в решение Кызылординского областного маслихата от 13 декабря 2010 года N 261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19 августа 2011 года N 302. Зарегистрировано Департаментом юстиции Кызылординской области 27 августа 2011 года за N 4274. Утратило силу решением маслихата Кызылординской области от 06 декабря 2011 года N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Кызылординской области от 06.12.2011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областного маслихата от 13 декабря 2010 года N 261 "Об областном бюджете на 2011-2013 годы" (зарегистрировано в Реестре государственной регистрации нормативных правовых актов за номером 4262, опубликовано в областной газете "Кызылординской вести" от 13 января 2011 года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"98 296 590" заменить цифрами "96 929 471";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"8 572 058" заменить цифрами "7 059 344";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"408 484" заменить цифрами "554 079";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"99 235 032" заменить цифрами "97 867 913";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"157 176" заменить цифрами "127 954";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"1 594 524" заменить цифрами "1 473 589";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"2 354 141" заменить цифрами "2 353 661";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цифры "26 457" заменить цифрами "24 417";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цифры "204242" заменить цифрами "203753";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13),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Бюджету Жалагашского района на подготовку к отопительному сезону объектов организаций образования - 9 619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Бюджету Казалинского района на подготовку к отопительному сезону бюджетных организации - 10 800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"48 814" заменить цифрами "26 131";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"342 455" заменить цифрами "794 955";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XXXXII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   А. Козбахов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  Н. Кудайбергенов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августа 2011 года N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декабря 2010 года N 261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93"/>
        <w:gridCol w:w="673"/>
        <w:gridCol w:w="8353"/>
        <w:gridCol w:w="22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96 929 471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7 059 344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2 703 750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2 703 750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1 390 853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1 390 853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554 079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413 932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89 312 348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277 533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89 034 815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89 034 815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97 867 913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1 442 994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1 047 161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435 447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189 445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177 462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970 853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970 853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499 266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3 901 407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3 584 153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3 196 381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317 254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14 153 908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7 117 827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723 435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57 679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415 313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121 809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1 152 203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 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1 098 276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317 738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258 530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1 531 321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188 437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1 040 504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221 920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387 354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5 328 822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19 315 230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15 771 533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4 164 207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6 532 930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1 168 556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21 769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786 048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43 866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223 980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647 237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1 427 458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3 543 697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3 543 697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2 443 819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1 668 589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90 668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193 253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107 277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352 938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294 704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256 288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10 292 726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2 870 227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622 742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7 422 499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5 124 041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465 460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1 484 389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3 202 604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1 311 291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222 148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765 080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133 580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136 840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381 709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208 704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553 016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1 931 748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1 931 748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1 925 764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5 058 139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3 749 413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404 939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270 186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720 060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253 884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1 180 851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296 816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1 266 679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706 369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474 248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204 604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2 796 237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2 719 861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1 164 282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529 578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794 955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643 624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28 740 669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28 740 669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27 941 121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589 843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809 013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1 541 952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394 952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-2 747 455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2 747 455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