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2cc1" w14:textId="e2a2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купли-продажи племенной продукции (материала) (за исключением договора лизинга), форм заявок на получение субсидий за приобретенную племенную продукцию (материал), формы акта осеменения коров и телок, формы сводного акта о приобретении племенной продукции и использования племенного материала и сумме причитающейся субсидий по области, формы отчета (информация) по освоению бюджетных средств по области, фомы отчета (информация) по объемам приобретения племенной продукции (материала) за квартал по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15 июня 2011 года N 5. Зарегистрировано Департаментом юстиции Кызылординской области 14 июля 2011 года за N 4271. Утратило силу решением акима Кызылординской области от 06 марта 2012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Кызылординской области от 06.03.2012 N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2011 года областными бюджетами на поддержку племенного животноводства"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типовую форму договора купли-продажи племенной продукции (материала) (за исключением договора лизинга)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 формы заявок на получение субсидий за приобретенную племенную продукцию (материал)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 форму акта осеменения коров и телок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сводного акта о приобретении племенной продукции и использования племенного материала и сумме причитающейся субсидий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(информация) по освоению бюджетных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(информация) по объемам приобретения племенной продукции (материала) за квартал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 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 Б. Куандыков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"______"______________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 договора купли-продажи племенной продукции (материала) (за исключением договора лизинга)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                        "___"_________ 2011 г.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племенного животноводства __________________________, в                                            (полное наименование)      лице ______________________, действующего на основании Устава и            (должность, Ф.И.О.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Аттестата (свидетельства) выданного Уполномоченным органом в области  племенного животноводства (местным исполнительным органом) от "____" ____________ 20___ года N ____, именуемый в дальнейшем Продавец, с одной стороны, Покупатель __________________________________________ ____________________________________________________________________                   (указать нужное –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                        сельхозтоваропроизводителя)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  руководителя _____________________, действующего на основании                         (Ф.И.О.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Устава с другой стороны, заключили настоящий Договор о купле-продаже племенной продукции (материала).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Продавец производит и поставляет, Покупатель оплачивает и приобретает  ________________________________________________________                       (заполнить в соответствии с примечанием *)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2. Количество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Количество реализуемой Продавцом и приобретаемой Покупателем племенной продукции (материала), предусмотренной по настоящему Договору, составляет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 голов ________ общей живой массой 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 доз семени быков-производителей;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3. Общая стоимость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Общая стоимость настоящего договора составляет без учета причитающейся субсидии  ______________________________________ тенге.                                       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3.2.  Цена за единицу племенной продукции (материала), без учета субсидии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1 голову КРС 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1 кг живой массы _____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1 дозу семени быков-производителей 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Размер причитающейся Покупателю субсидии составляет __________________________ тенге, в том числе (указать нужное):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1 голову КРС 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1 кг живой массы _____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1 дозу семени быков-производителей ______ тенге;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4. Условия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Форма оплаты: ____________________________________________                          (наличный или безналичный расчет, N, дата и __________________________________________________________________                             наименование платежного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5.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поставить Покупателю качественную племенную продукцию (материал) в объеме, указанном в пункте 2.1.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Покупателю племенное и ветеринарное свидетельства на весь объем реализованной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Покупатель 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на место уведомить инспектора по племенному животноводству района об объемах приобретенной племенной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племенную продукцию (материал) только для племенных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племенной молодняк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племенных ярок, телок, кобыл и верблюдиц до получения двух окотов (отелов, 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племенных бычков, жеребцов и верблюдов не менее двух случных сезонов (случной сезон май-октябрь месяцы);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семя племенных быков-производителей - на искусственное    осеменение коров (телок);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выбытия племенных животных раньше установленных сроков владелец совместно с ветеринарным врачом округа и государственного ветеринарного инспектора составляется акт о выбытии с указанием причин.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6. 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Настоящий договор составляется в 3-х экземплярах и вступает в силу со дня подписания Продавцом и Покупателем.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Юридические адреса и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"Продавец"                         "Покупатель" ________________________           _______________________                 (почтовый адрес)                   (почтовый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      _______________________         (банковские реквизиты)              (банковские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 руководителя)          (Ф.И.О,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М.П.                               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 приобретении племенного молодняка в обязательном порядке указать вид, породу, половозрастную группу и их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семени быков-производителей в обязательном порядке указать породу, кличку и линейную принадлежность быка (семя быков-производителей должно соответствовать плану закрепления и ротации быков-производителей);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по племенному животноводству территориальных подразделений в пределах своей компетенции осуществляют свою деятельность в соответствии с пунктом 2 статьи 11 Закона Республики Казахстан от 9 июля 1998 года "О племенном животноводстве".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Возраст приобретаемых племенных животных должен быть не старше: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5033"/>
        <w:gridCol w:w="3333"/>
      </w:tblGrid>
      <w:tr>
        <w:trPr>
          <w:trHeight w:val="51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скот*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(нетели)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 месяцев</w:t>
            </w:r>
          </w:p>
        </w:tc>
      </w:tr>
      <w:tr>
        <w:trPr>
          <w:trHeight w:val="49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6-18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6-18 месяцев</w:t>
            </w:r>
          </w:p>
        </w:tc>
      </w:tr>
      <w:tr>
        <w:trPr>
          <w:trHeight w:val="49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Кобылки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  <w:tr>
        <w:trPr>
          <w:trHeight w:val="55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5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Формы заявок на получение субсидии: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1) Форма заявки на получение субсидий за приобретенное племенной продукции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(наименование товаропроизводителя - покупатель)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Имеется в наличии___________________________________ голов,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породу, направление продуктивности)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маточного поголовья (старше 2-х лет) ____ голов на 1 января 2011 года </w:t>
      </w:r>
      <w:r>
        <w:rPr>
          <w:rFonts w:ascii="Times New Roman"/>
          <w:b w:val="false"/>
          <w:i/>
          <w:color w:val="000000"/>
          <w:sz w:val="28"/>
        </w:rPr>
        <w:t>(заполнить в случае наличия животных).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3. Планируется приобрести в 2011 году ____ голов, общей живой массой ____ кг, в том числе маток ___ голов, общей живой массой ___ кг </w:t>
      </w:r>
      <w:r>
        <w:rPr>
          <w:rFonts w:ascii="Times New Roman"/>
          <w:b w:val="false"/>
          <w:i/>
          <w:color w:val="000000"/>
          <w:sz w:val="28"/>
        </w:rPr>
        <w:t>(указать вид животных,  породу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Имеется договор намерение на приобретение ___ голов, общей живой массой ___ кг, в том числе маток ___ голов, общей живой массой ___ кг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Продавец _______________________________ племенных животных.</w:t>
      </w:r>
      <w:r>
        <w:rPr>
          <w:rFonts w:ascii="Times New Roman"/>
          <w:b w:val="false"/>
          <w:i/>
          <w:color w:val="000000"/>
          <w:sz w:val="28"/>
        </w:rPr>
        <w:t>                   (наименование племенного хозяйства - продавца)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6. Наличие регистрации в единой информационной базе селекционной и племенной работы ___ да или  ____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Наличие земельных угодий, всего _______ га., в том числе пашни _____ га., пастбищных угодий ________________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Наличие  кормов по состоянию на 1 января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   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 Будет заготовлено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   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 Будет приобретено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   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Адрес (полный)  Товаропроизводителя:_______________________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 или физического лица (крестьянское (фермерское)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документа, выданного налоговым органом, подтверждающего факт постановки 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обязательства об использовании: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приобретенного племенного молодняка для воспроизводственных целей не менее 2-х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приобретенных племенных телок для чистопородного разведения или скрещивания родственных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импортных племенных телок (нетелей) в воспроизводственных целях путем чистопородного разведения или скрещивания родственных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импортных племенных быков-производителей, оцененных по качеству потомства – в воспроизводительных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обязательство по введению ветеринарного и зоотехнического учета с последующим подключением в информационно-аналитическую систему по установленной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       __________________                                   (подпись)         ( 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"Подтверждаю"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сельского хозяйства ________________ района Кызылординской области ________       ________"____"_______ 2011 года                     (подпись, печать) 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порядке,  установленном законодательством, создавать комиссию для проверки достоверности данных указанных в заявке, а также проверку наличия приобретенного племенного поголовья после представления товаропроизводителем соответсвующих подтверждающих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2) Форма заявки на получение субсидий за приобретенное семя быков-производителей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(наименование товаропроизводителя - покупатель)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Имеется в наличии КРС________________________________голов, _______________________________________________________________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  породу и  направление продуктивности)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коров и телок _____ голов, из них планируется искусственно осеменить в течение 2011 года  _______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Планируется приобрести в 2011 году ______ доз семени быков-производителей оцененных по качеству потомства.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договор намерение на приобретение ______ доз семени быков-производителей оцененных по качеству потомства</w:t>
      </w:r>
      <w:r>
        <w:rPr>
          <w:rFonts w:ascii="Times New Roman"/>
          <w:b w:val="false"/>
          <w:i/>
          <w:color w:val="000000"/>
          <w:sz w:val="28"/>
        </w:rPr>
        <w:t xml:space="preserve">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Продавец _________________________________________________.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         (наименование племенного и (или) дистрибьютерного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6.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справку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намерения на поставку семени быков-производителей оцененных по качеству потомства (</w:t>
      </w:r>
      <w:r>
        <w:rPr>
          <w:rFonts w:ascii="Times New Roman"/>
          <w:b w:val="false"/>
          <w:i/>
          <w:color w:val="000000"/>
          <w:sz w:val="28"/>
        </w:rPr>
        <w:t>в случае наличия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_____________       __________________                                   (подпись)         (Ф.И.О.,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"Подтверждаю"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________________ района Кызылординской области _______  ___________ "____" _______ 2011 года                  (подпись, печать)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порядке,  установленном законодательством, создавать комиссию для проверки достоверности данных указанных в заявке (наличия маточного поголовья подлежащего искусственному осменению), а также использования семени быков-производителей после представления товаропроизводителем соответсвующих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5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акта осеменения коров и телок</w:t>
      </w:r>
      <w:r>
        <w:br/>
      </w:r>
      <w:r>
        <w:rPr>
          <w:rFonts w:ascii="Times New Roman"/>
          <w:b/>
          <w:i w:val="false"/>
          <w:color w:val="000000"/>
        </w:rPr>
        <w:t>
      от "____" ___________ 2011 года  N 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специалист отдела сельского хозяйства акимата _____________________ района, Покупатель племенного материала  (Ф.И.О., наименование района) ____________________________________________________________________            (наименование предприятия,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 осеменатор _______________________________________, составили                          (Ф.И.О. техника-осеменатора)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о том, что Покупателем было приобретено семени быков-производителей ______ доз, из них использовано ____ доз на искусственное осеменение ______ голов коров (телок), расход семени на искусственное осеменение 1 головы составил ____ доз.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отдела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 района   _____________  ________________                                         (подпись)     (печать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 ____________   _________________            (наименование)              (подпись)     (печать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Техник-осеменатор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          ____________    ________________             (наименование)             (подпись)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июня 2011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 (Ф.И.О.)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  ______________ 2011 года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сводного акта *</w:t>
      </w:r>
      <w:r>
        <w:br/>
      </w:r>
      <w:r>
        <w:rPr>
          <w:rFonts w:ascii="Times New Roman"/>
          <w:b/>
          <w:i w:val="false"/>
          <w:color w:val="000000"/>
        </w:rPr>
        <w:t>
      о приобретении племенной продукции и использования племенного материала и сумме причитающейся субсидии по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75"/>
        <w:gridCol w:w="2174"/>
        <w:gridCol w:w="2428"/>
        <w:gridCol w:w="3614"/>
        <w:gridCol w:w="1299"/>
        <w:gridCol w:w="1666"/>
        <w:gridCol w:w="1920"/>
        <w:gridCol w:w="2175"/>
        <w:gridCol w:w="2790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  племенной продукции (материа-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ла)**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 квота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 приобретено (кг, голов) использовано (доз)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 субсидий на 1 кг  живой массы, 1 голов, 1 дозу, тенге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Причитающаяся сумма субсидии, тенге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покупате-ля племенной продукции (материа-ла) 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приобретение  племенного молодняка (голов) общей живой массой (кг), семени (доз)  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начала года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месяц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составляется отдельно на каждый вид приобретенной племенной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**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указать половозрастную группу племенного молодняка.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(ответственный исполнитель) 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"15" июня 2011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 (Ф.И.О.)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  ______________ 2011 года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(информация) *</w:t>
      </w:r>
      <w:r>
        <w:br/>
      </w:r>
      <w:r>
        <w:rPr>
          <w:rFonts w:ascii="Times New Roman"/>
          <w:b/>
          <w:i w:val="false"/>
          <w:color w:val="000000"/>
        </w:rPr>
        <w:t>
      по освоению бюджетных средств по области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2215"/>
        <w:gridCol w:w="1191"/>
        <w:gridCol w:w="1453"/>
        <w:gridCol w:w="1453"/>
        <w:gridCol w:w="1758"/>
        <w:gridCol w:w="1169"/>
        <w:gridCol w:w="1213"/>
        <w:gridCol w:w="1300"/>
        <w:gridCol w:w="1082"/>
        <w:gridCol w:w="1191"/>
        <w:gridCol w:w="1388"/>
        <w:gridCol w:w="1061"/>
        <w:gridCol w:w="1453"/>
        <w:gridCol w:w="1411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Наимено-вание племен-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 продук-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  (материа-ла)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Доведенная квота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Доведенный план финансирова-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ния, тыс. тенге **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 приобретено, использовано ***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Находится на обработке в управлении сельского хозяйства области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 оплачено за приобретенную племенную продукцию и использованный племенной материал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 живой мас-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сы, доз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 жи-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 мас-сы, доз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ма, тыс. тенге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 жи-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 массы, доз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ма, тыс. тенге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 живой мас-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сы, доз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ма, тыс. тенге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 предоставляется ежемесячно не позднее 5 числа следующим 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весь объем приобретенной племенной продукции и использования племенного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  животноводства 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 __________________________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"15" июня 2011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 (Ф.И.О.)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  ______________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М.П.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(информация)*</w:t>
      </w:r>
      <w:r>
        <w:br/>
      </w:r>
      <w:r>
        <w:rPr>
          <w:rFonts w:ascii="Times New Roman"/>
          <w:b/>
          <w:i w:val="false"/>
          <w:color w:val="000000"/>
        </w:rPr>
        <w:t>
      по объемам приобретения племенной продукции (материала)</w:t>
      </w:r>
      <w:r>
        <w:br/>
      </w:r>
      <w:r>
        <w:rPr>
          <w:rFonts w:ascii="Times New Roman"/>
          <w:b/>
          <w:i w:val="false"/>
          <w:color w:val="000000"/>
        </w:rPr>
        <w:t>
      за квартал по области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7"/>
        <w:gridCol w:w="2867"/>
        <w:gridCol w:w="1894"/>
        <w:gridCol w:w="1873"/>
        <w:gridCol w:w="1958"/>
        <w:gridCol w:w="1599"/>
        <w:gridCol w:w="1831"/>
        <w:gridCol w:w="1599"/>
        <w:gridCol w:w="1621"/>
        <w:gridCol w:w="1621"/>
      </w:tblGrid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покупателя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племенной продукции (материала)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Доведенная квота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Продавец  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 живой массы, голов, доз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Племенной завод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Племенное хозяйство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Племенной или дистрибьютер-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центр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 живой массы, голов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кг. живой массы, голов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доз 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  Предоставляется раз в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 __________________________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