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862a" w14:textId="3ac8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9 декабря 2011 года N 309/46. Зарегистрировано Управлением юстиции города Балхаша Карагандинской области 11 января 2012 года N 8-4-264.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2012 - 2014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- 2883255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- 147857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- 2725866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- 2891188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- 7933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Приозерского городского маслихата Карагандинской области от 12.03.2012 </w:t>
      </w:r>
      <w:r>
        <w:rPr>
          <w:rFonts w:ascii="Times New Roman"/>
          <w:b w:val="false"/>
          <w:i w:val="false"/>
          <w:color w:val="ff0000"/>
          <w:sz w:val="28"/>
        </w:rPr>
        <w:t>N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10.04.2012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5/39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08.05.2012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6/43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01.01.2012); от 12.06.2012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8/53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02.08.2012 </w:t>
      </w:r>
      <w:r>
        <w:rPr>
          <w:rFonts w:ascii="Times New Roman"/>
          <w:b w:val="false"/>
          <w:i w:val="false"/>
          <w:color w:val="ff0000"/>
          <w:sz w:val="28"/>
        </w:rPr>
        <w:t>N 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20.08.2012 </w:t>
      </w:r>
      <w:r>
        <w:rPr>
          <w:rFonts w:ascii="Times New Roman"/>
          <w:b w:val="false"/>
          <w:i w:val="false"/>
          <w:color w:val="ff0000"/>
          <w:sz w:val="28"/>
        </w:rPr>
        <w:t>N 10/64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09.11.2012 </w:t>
      </w:r>
      <w:r>
        <w:rPr>
          <w:rFonts w:ascii="Times New Roman"/>
          <w:b w:val="false"/>
          <w:i w:val="false"/>
          <w:color w:val="ff0000"/>
          <w:sz w:val="28"/>
        </w:rPr>
        <w:t>N 12/76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ff0000"/>
          <w:sz w:val="28"/>
        </w:rPr>
        <w:t>N 14/85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городского бюджета на 2012 год объем субвенций, передаваемых из областного бюджета в бюджет города, в сумме 740828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(города областного значения) на 2012 год в сумме 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Приозерского городского маслихата Карагандинской области от 02.08.2012 </w:t>
      </w:r>
      <w:r>
        <w:rPr>
          <w:rFonts w:ascii="Times New Roman"/>
          <w:b w:val="false"/>
          <w:i w:val="false"/>
          <w:color w:val="ff0000"/>
          <w:sz w:val="28"/>
        </w:rPr>
        <w:t>N 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09.11.2012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12/76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бюджета города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развития на 2012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Мешитбаева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309/46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06.12.2012 N 14/85 (вводится в действие с 01.01.2012).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Назарбаев Интеллектуальные школы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Саламатты Қазақстан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 - 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участка подъездной автомобильной дороги к санаторию на побережье озера Балхаш, объекта Санаторий на побережье озера Балхаш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5285"/>
      </w:tblGrid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-7933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309/46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357"/>
        <w:gridCol w:w="874"/>
        <w:gridCol w:w="5898"/>
        <w:gridCol w:w="3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9"/>
        <w:gridCol w:w="1439"/>
        <w:gridCol w:w="5108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309/46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357"/>
        <w:gridCol w:w="874"/>
        <w:gridCol w:w="5898"/>
        <w:gridCol w:w="3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9"/>
        <w:gridCol w:w="1439"/>
        <w:gridCol w:w="5108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309/46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на 2012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146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309/46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2012 год, направляемых на реализацию инвестиционных проектов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832"/>
        <w:gridCol w:w="1754"/>
        <w:gridCol w:w="1754"/>
        <w:gridCol w:w="4455"/>
        <w:gridCol w:w="22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строительства дома и разработка проектно-сметной документации инженерных сетей по улице Б. Момышулы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строительства нового дома по улице Достык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