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fe13" w14:textId="3c2f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Приозерск от 24 февраля 2011 года N 5/7 "Об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на территории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21 декабря 2011 года N 43/1. Зарегистрировано Управлением юстиции города Балхаш Карагандинской области 28 декабря 2011 года N 8-4-261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24 февраля 2011 года N 5/7 "Об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на территории города Приозерск" (зарегистрировано в Реестре нормативных правовых актов номер 8-4-223, опубликовано в газете "Приозерский вестник" от 4 марта 2011 года N 5 (214)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Сарсембекова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43/1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5/7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8"/>
        <w:gridCol w:w="10782"/>
      </w:tblGrid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120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казенного предприятия "Школа искусств и спорта" акимата города Приозерск отдела образования, физической культуры и спорта города Приозерск"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