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a515" w14:textId="9cea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Приозерского городского маслихата от 23 декабря 2010 года N 219/34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1 июня 2011 года N 257/40. Зарегистрировано Управлением юстиции города Балхаша Карагандинской области 29 июня 2011 года за N 8-4-237.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8-4-220, опубликовано в газете "Взгляд на события" N 014 (766) от 04 февраля 2011 года), в которое внесены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от 30 марта 2011 года N 236/38 "О внесении изменений в решение Приозерского городского маслихата от 23 декабря 2010 года N 219/34 "О городском бюджете на 2011-2013 годы" (зарегистрировано в Реестре государственной регистрации нормативных правовых актов за N 8-4-231, опубликовано в газете "Приозерский вестник" N 09 (218) от 06 мая 2011 года)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"2002835" заменить цифрами "1940597";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шестым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займов – 62238 тысяч тенге;";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городского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XXXX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01 июня 2011 года N 257/40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2010 года N 219/34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1940597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614"/>
        <w:gridCol w:w="1295"/>
        <w:gridCol w:w="1295"/>
        <w:gridCol w:w="5486"/>
        <w:gridCol w:w="2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2126075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1256497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1115101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инфраструктуры города Приозерска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1107395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141396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121244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23017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29684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14118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12953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начало финансового года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