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2723" w14:textId="9cc2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cессии районного маслихата от 23 декабря 2010 года N 28/290 "О районном бюджете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30 ноября 2011 года N 40/381. Зарегистрировано Управлением юстиции Шетского района Карагандинской области 22 декабря 2011 года N 8-17-127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ХХVIII сессии районного маслихата от 23 декабря 2010 года N 28/290 "О районном бюджете на 2011-2013 годы" (зарегистрировано в Реестре государственной регистрации нормативных правовых актов за N 8-17-110, опубликовано в газете "Шет Шұғыласы" от 27 января 2011 года N 04 (10.312)),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 сессии районного маслихата от 18 марта 2011 года N 30/315 "О внесении изменений в решение XXVIII cессии районного маслихата от 23 декабря 2010 года N 28/290 "О районном бюджете на 2011-2013 годы" (зарегистрировано в Реестре государственной регистрации нормативных правовых актов за N 8-17-118, опубликовано в газете "Шет Шұғыласы" от 12 мая 2011 года N 19 (10.328)), внесено изменение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ХХХІІ сессии районного маслихата от 3 июня 2011 года N 32/330 "О внесении изменения в решение ХХVІІІ сессии районного маслихата от 23 декабря 2010 года N 28/290 "О районном бюджете на 2011-2013 годы" (зарегистрировано в Реестре государственной регистрации нормативных правовых актов за N 8-17-122, опубликовано в газете "Шет Шұғыласы" от 14 июля 2011 года N 28 (10.237)),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ХХХIV сессии районного маслихата от 12 августа 2011 года N 34/346 "О внесении изменений в решение XXVIII cессии районного маслихата от 23 декабря 2010 года N 28/290 "О районном бюджете на 2011-2013 годы" (зарегистрировано в Реестре государственной регистрации нормативных правовых актов за N 8-17-123, опубликовано в газете "Шет Шұғыласы" от 15 сентября 2011 года N 37 (10.346)),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ХХХІХ сессии районного маслихата от 10 ноября 2011 года N 39/369 "О внесении изменений в решение ХХVІІІ сессии районного маслихата от 23 декабря 2010 года N 28/290 "О районном бюджете на 2011-2013 годы" (зарегистрировано в Реестре государственной регистрации нормативных правовых актов за N 8-17-125, опубликовано в газете "Шет Шұғыласы" от 8 декабря 2011 года N 49 (10.358)),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"3588056" заменить цифрами "3589909";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"2349154" заменить цифрами "2351007";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"3520856" заменить цифрами "3522709";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ХХVIII сессии Шетского районного маслихата Карагандинской области от 23.12.2010 N 28/290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Р. Максутов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XXХX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2011 года N 40/381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2010 года N 28/290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 районном бюджете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07"/>
        <w:gridCol w:w="687"/>
        <w:gridCol w:w="10203"/>
        <w:gridCol w:w="178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Поступление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3589909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1238902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1227334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180992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180992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790144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748374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17507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9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2351007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2351007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2351007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97"/>
        <w:gridCol w:w="803"/>
        <w:gridCol w:w="782"/>
        <w:gridCol w:w="9215"/>
        <w:gridCol w:w="187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3522709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3522709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307362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271692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55722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53798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197936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196776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</w:t>
            </w:r>
          </w:p>
        </w:tc>
      </w:tr>
      <w:tr>
        <w:trPr>
          <w:trHeight w:val="10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</w:p>
        </w:tc>
      </w:tr>
      <w:tr>
        <w:trPr>
          <w:trHeight w:val="10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2253053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115039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115039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94699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20340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1959184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1956844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1931858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24986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20136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158694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25629</w:t>
            </w:r>
          </w:p>
        </w:tc>
      </w:tr>
      <w:tr>
        <w:trPr>
          <w:trHeight w:val="10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14440</w:t>
            </w:r>
          </w:p>
        </w:tc>
      </w:tr>
      <w:tr>
        <w:trPr>
          <w:trHeight w:val="10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11189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133065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133065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113993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96181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24048</w:t>
            </w:r>
          </w:p>
        </w:tc>
      </w:tr>
      <w:tr>
        <w:trPr>
          <w:trHeight w:val="13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</w:p>
        </w:tc>
      </w:tr>
      <w:tr>
        <w:trPr>
          <w:trHeight w:val="13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373067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263603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260533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111569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74085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74879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33527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18879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14648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75937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75937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45614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233718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128435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128435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128435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76532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65460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23515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7549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15966</w:t>
            </w:r>
          </w:p>
        </w:tc>
      </w:tr>
      <w:tr>
        <w:trPr>
          <w:trHeight w:val="9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9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116150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31903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42682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9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64462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63053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61553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61553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39272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29289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10787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12487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112611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112611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112611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112483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126836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Бюджетный кредит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126836</w:t>
            </w:r>
          </w:p>
        </w:tc>
      </w:tr>
      <w:tr>
        <w:trPr>
          <w:trHeight w:val="10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111486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111486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111486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111486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-17646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