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8223" w14:textId="a5f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21 ноября 2011 года N 01. Зарегистрировано Управлением юстиции Шетского района Карагандинской области 22 ноября 2011 года N 8-17-124. Утратило силу решением акима Шетского района Карагандинской области от 25 февраля 2015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25.02.2015 N 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Шетскому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Шетского района от 12 марта 2007 года N 01 "Об образований избирательного участка в селе Аксу-Аюлы и изменений границы избирательного участка N 715, 716, 717 в поселке Агадырь" (зарегистрировано в Реестре государственной регистрации нормативных правовых актов за N 8-17-40, опубликован в газете "Заман" от 3 мая 2007 года N 18 (10.114)).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Касым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 от 21 ноября 2011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по Шетскому району Избирательный участок N 682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Шортанбай Жырау дома начиная с N 1 по N 269, ул Абая дома начиная с N 1а, 2 по N 28, улица Жангутты би дома начиная с N 1 по N 134, улица Жапакова дома начиная с N 1 по N 42, улица Кулейменова дома начиная с N 1 по N 65, улица Кумжон дома начиная с N 1 по N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Енбекшильская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Шабанбай би дома начиная с N 1 по N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Актюбинская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Байсейт дома начиная с N 1 по N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Аксуская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Сенкибай би дома начиная с N 1 по N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Кайрактинская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Жидебай батыра дома начиная с N 1 по N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Бугылы дома начиная с N 1 по N 30, улица Достык с N 1 по N 16, улица Уалихан дома начиная с N 1 по N 16, улица Байзакова дома начиная с N 1 по N 17, улица А. Молдагуловой дома начиная с N 1 по N 24, улица С. Сейфуллина дома начиная с N 1 по N 12, улица Нураталды дома начиная с N 1 по N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Аксуская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С. Сейфуллина дома начиная с N 1 по N 10, улица Ы. Алтынсарина дома начиная с N 1 по N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Аккиякская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Талды дома начиная с N 1 по N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Шопинская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Бугылы дома начиная с N 1 по N 16, улица Достык дома начиная с N 1 по N 19.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Кызылкойский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Абая дома начиная с N 1 по N 21, улица Бейбитшилик дома начиная с N 1 по N 34, улица Тауелсиздик дома начиная с N 1 по N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Д. Смайлова дома начиная с N 1 по N 21, улица Сенкібай батыра дома начиная с N 1 по N 10, улица Рустема Мажитова дома начиная с N 1 по N 10, улица Наршоккена дома начиная с N 1 по N 19, улица И. Кишкентаева дома начиная с N 1 по N 12, улица Ж. Байтуова дома начиная с N 1 по N 11, улица Бейбитшилик дома начиная с N 1 по N 16, улица А. Кунанбаева дома начиная с N 1 по N 14, улица Жанажурт-Байбала дома начиная с N 1 по N 24.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Берекеттинская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Акшокы дома начиная с N 1 по N 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Жана-Журтская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Талды дома начиная с N 1 по N 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Кызылтауский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Тагылы дома начиная с N 1 по N 6, улица Бирлик дома начиная с N 1 по N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Койтасская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Койтас дома начиная с N 1 по N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Акбауырская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Достык дома начиная с N 1 по N 8, улица М. Акимжанова дома начиная с N 1 по N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Гаражная дома начиная с N 1 по N 14, улица Дворука дома начиная с N 1 по N 18, улица Звездная дома начиная с N 1 по N 11, улица Карамурунская дома начиная с N 1 по N 24, улица Комарова дома начиная с N 1 по N 27, улица Ленина дома начиная с N 1 по N 18, улица Набережная дома начиная с N 1 по N 23.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Бекетская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Байтерек дома начиная с N 1 по N 18, улица Женис дома начиная с N 1 по N 14, улица Наурыз дома начиная с N 1 по N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Дерипсалинская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Бирлик дома начиная с N 1 по N 4, улица Нур дома начиная с N 1 по N 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Карамурынская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Бейбитшилик с N 1 по N 12, улица Достык с N 1 по N 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Здание крестянского хозяйства "Жылыбұлақ".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Жылыбулак с N 1 по N 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Даринская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Абая дома начиная с N 1 по N 18, улица Ауезова дома начиная с N 1 по N 13, улица Жамбыла дома начиная с N 1 по N 13, улица Желтоқсан дома начиная с N 1 по N 12, улица Интернациональная дома начиная с N 1 по N 9, улица Маметовой дома начиная с N 1 по N 9, улица А. Молдагуловой с N 1 по N 11, улица Момышулы дома начиная с N 1 по N 8, улица С. Сейфуллина дома начиная с N 1 по N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Унрек дома начиная с N 1 по N 22, улица Тагылы дома начиная с N 1 по N 9, улица Сарыарка дома начиная с N 1 по N 22, улица Бугылы дома начиная с N 1 по N 18, улица Бейбитшилик дома начиная с N 1 по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Бесагаш дома начиная с N 1 по N 16.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Кармысская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Тесик-Тас дома начиная с N 1 по N 30.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Тумсыкская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Уста дома начиная с N 1 по N 21.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Байшагирова дома начиная с N 1 по N 30, улица Мира дома начиная с N 1 по N 38, улица Молодежная дома начиная с N 1 по N 15, улица Парковая дома начиная с N 1 по N 20, улица Строительная дома начиная с N 1 по N 26, улица Центральная дома начиная с N 1 по N 14, улица Школьная дома начиная с N 1 по N 37.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Мухтарская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Бозшаколь дома начиная с N 1 по N 11, улица Мухтар дома начиная с N 1 по N 16, улица Мектеп дома начиная с N 1 по N 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Акой дома начиная с N 1 по N 11, улица Кажымукана дома начиная с N 1 по N 5, улица Казыбек би дома начиная с N 1 по N 6, улица Сейфуллина дома начиная с N 1 по N 6, улица Чепурченко дома начиная с N 1 по N 4, улица Школьная дома начиная с N 1 по N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Батыкская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Абая дома начиная с N 1 по N 9, улица Батык дома начиная с N 1 по N 18, улица Жамбыла дома начиная с N 1 по N 33, улица Жезказганская дома начиная с N 1 по N 17, улица Майлина дома начиная с N 1 по N 4, улица Сейфуллина дома начиная с N 1 по N 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Нуринская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Границы: улица Н. Абдирова дома начиная с N 1 по N 11, улица Шабанбай би дома начиная с N 1 по N 28, улица Сейфуллина дома начиная с N 1 по N 12, улица Муканова дома начиная с N 1 по N 8, улица Абая дома начиная с N 1 по N 27, улица Н. Байсейтулы дома начиная с N 1 по N 22.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Маясар-акына дома начиная с N 1 по N 26, улица Н. Абдирова дома начиная с N 1 по N 50 и 77, улица Казыбек-би дома начиная с N 1 по N 42, улица Жамбыла дома начиная с N 1 по N 42, улица Достык дома начиная с N 1 по N 25, улица Наурыз дома начиная с N 1 по N 34, улица Б. Шамиев дома начиная с N 1 по N 12, улица М. Маметовой дома начиная с N 1 по N 16, улица Гагарина дома начиная с N 1 по N 16, улица Береке дома начиная с N 1 по N 21, улица Крупская дома начиная с N 1 по N 28, улица Женис дома начиная с N 1 по N 14, улица Абай дома начиная с N 1 по N 23, улица Бугылы дома начиная с N 1 по N 42 и 54, улица Шевченко дома начиная с N 1 по N 12, улица Т. Аубакирова дома начиная с N 1 по N 27, улица Бейбитшилик дома начиная с N 1 по N 39, улица Байгозы-батыр дома начиная с N 1 по N 51, улица С. Сейфуллина дома начиная с N 1 по N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Детско – юношеская спортивная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Деповская дома N 11, 2, 3а, 6, 48а, 48, 9, 13, 22, 26, 33, 34, 43, 1, 2, 3, 42, 39, 18, 1а, улица Тепловозная дома N 5, 12, 9, 10, 2, 14, 16, 18, 20, 24, 25, 26, 13, 1, 4, 38, 44, 10а, 7, улица Северная дома N 40, 37, 30, 31, 28, 29, 22, 36, 14, 10, 9, 20, 39, улица Победа дома N 9, 5, 6, 25, 13, 19, 10, 10а, 12, 30, улица Желтоксан дома N 10, 12, 15, 15а, 14, 16, 18, 24, 26, 28, 37, 30, 32, 41, 47, 45, 51, 36, 1, 2, 3, 4, 7, 8, 9, 11, 20, 22, 27, 29, 35, 34, 43, улица Ержан би дома N 40, 49, 41, 43, 45, 38, 39, 36, 32, 37, 35, 31, 29, 25, 16, 17, 19, 14, 15, 11, 2, 4, 6, 8, 8а, 10, 9, 5, 4а, 44, 42, 13, 23, 48, 9а, 27, 3, 30, 12, 8, 6а, 7, 17а, улица К. Рыскулбеков дома N 6, 1, 11, 13, 17, 21, 23, 25, 29, 30, 30а, 38, 6а, 52, 59, улица Школьная дома N 6, 13, 24, улица Пионерская дома N 8, 9, 19, улица Сейфуллина дома N 1, 2, 3, 4, 5, 6, 7, 14, 20, 24, 28, 23, 32, 38, 13, 25, 27, улица Панфилова дома N 33, 32, 10, 11, 14, 16, улица Молдагуловой дома N 1, 1а, 2, 5, 8, 10, 9, 12, 14, 18, 20, 22, 24, 19, 7, улица Мира дома N 4, 10, 20, 27, 29, 26, 32, 34, 38, 40, 42, 44, 46, 48, 52, 54, 56, 37, 38, 39, 41а, 31а, 50, 41, 28, улица Матросова дома N 64, 3, 1а, 9, 11, 25, 1, 2, 4а, 4, 10, 12, 16, 20, 7, 9, 43, 24, 48, 41, 44, 38а, 26, 46, 45, 47, 17, 38, 8, 39, 40, 41, 35, 36, 37, 15, 3а, 42, улица Кушикбай батыра дома N 1, 4, 13, 15, 16, 16а, 16б, 18, 20, 22, 24, 24а, 26, 28, 28а, 30, 32, 34, 36, 38, 40, 42, 31, 45, 47, 53, 59, 61, 63, 69, 71, 73, 65, 55, 41, Пекарский переулок дома N 1, 2, 3, 4, 6, улица Абая дома N  2а, 3а, 1а, 4, 5, 7, 9, 11, 13, 15, 18а, 20, 22, 24, 26, 32, 34, 36, 19, 21, 23, 25, 27, 29, 31, 35, 37, улица Тагылы дом N 10, улица Разъезд 906 км дом N 8, улица Ахмет Абраймова дома N 1, 2, 3, 3а, 4, 5, 6, 7, 8, 9, 6а, 6б, 3б, 4а, 2а, улица Мұхамеджанова дома N 1, 3, 5, 7, 11, 13, 15, 17, 19, 29, 12, 62, 66, 63, 2, 9, 25, 27, 64, улица Бедрова дома N 1, 2, 3, 4, 5, 6, 7, 8, 9, 10, 11, 2а, 19а, 13, улица Первомайская дома N 1, 3, 5, 2, 8, 10,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Т. Аубакирова дома N 1, 2, 3, 4, 5, 6, 7, 8, 9, 11, 12, 13, 14, 15, 16,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Школа – лицей имени Ю.А.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Экспедиционная дома N 1, 2, 3, 4, 5, 6, 7, 8, 9, 10, 11, 13, 15, 10, 18, улица Сатбаева дома N 2, 4, 6, 8, 10, 12, 14, 16, 23, улица Колбасина дома N 2, 4, 6, 8, 10, 12, 1, 3, 5, 7, 9, 11, 13, улица Есимгалиева дома N 1, 2, 4, 6, 7, 8, 10, 12, 14, 16, 5, 18, 20, 3, улица Геологов дома N 1, 2, 3, 4, 5, 6, 7, 8, 9, 10, 11, 12, 13, 14, 15, 16, улица Агыбай батыра дома N 18а, 20а, 21, 20, 18, 16, 14, 12, 10, 8, 6, 4, 2, 1, 3, 5, 7, улица Независимости Казахстана дома N 1, 3, 9, 8а, 18а, 18, улица Байгозы батыра дома N 1, 2, 3, 4, 5, 6, 7, 8, 9, 10, 11, 12, 13, 14,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дома N 1, 2, 3, 4, 5, 6, 7, 8, 9, 10а, 10, 11, 12, 13, 14, 15, 16, 17, 18, 19, 20, 23, 21, 22, 1а, 19а, улица Сакена дома начиная N 1 по N 24, улица Жамбыла дома N 2, 3, 4, 6, 8, 10, 12, 14, 16, 18, 20, улица Курмангазы дома N 2, 3, 4, 9, 10, 11, 16, 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Абая дома N 1, 2, 3, 4, улица Туякова дома N 1, 2, 5, 7, 9, 11, 15, 16, 19, 22, 24, 25, 26, 27, 28, 29, 33, 35, 37, 39, 41, 43, 13, 17, 21, 18, 20, 35а, 32, улица Смагулова дома N 1, 1а, 3а, 4, 6, 7, 9, 10, 11а, 23, 12, 14, 13, 15, 15а, 17, 21, 11, 16, 18, 20, 22, 23, 19, улица Абая дома N 57, 58, 53, 46, 48, 50, 50а, 52, 52а, 52б, 54а, 54б, улица Уалиханова дома N 1, 2, 3, 4, 5, 6, 7, 8, 9, 10, 11, 12, улица Жарылгап батыра дома N 10, 2, 9, 5, 3, 28, 22, 24, 42, 32, 47, 10а, 1, 4, 6, 7, 8, 11, 12, 13, 14, 15, 16, 18, 19, 20, 21, 23, 25, 26, 27, 28, 29, 30, 31, 33, 34, 38, 40, 43, 45, 36, улица Автомобилистов дома N 1, 2, 3, 13, 16, 10, улица Ардагерлер дома N 1, 2, 3, 4, 5, 6, 8, 7,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Средняя школа имени М. Маметовой.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Қыздарбекова дома N 1, 2, 5, 6, 7, 8, 9, 10, 11, 12а, 13, 14, 17, 18, 19, 20, 21, 22, 23, 24, 26, 27, 28, 29, улица Горем дома N 1, 2, 3, 4, 5, 6, 7, 8, 9, 10, 11, 12а, 13, 14, 15, 16, 17, 18, 19, 20, 30, 22, 23, 24, 25, 26, 27, 28, 30а, улица Аэродромная дома N 1, 1а, 3, 5, 7, 11, 17, 29, 33, 26, 37, 41, 41а, улица Путейская дома N 1, 1а, 2, 3, 4, 5, 6, 7, 8, 10, 11, улица Пролетарская дома N 1, 2, 2а, 4, 13, 15, 8, 12, 18, 31, 14а, 33, 29, 3, 9, 21, Казарма 931 км дома N 1, 3, 2, 4, 5, улица Орынбек Бекова дома N 1, 3, 7, 7а, 9, 2, 4, 5, 5а, 4а, 1а, 3а, 5б, 13, 15, 17, 27, 8, 10, 12, 10а, 33, 18, 37, 24, 26, 39, 41, 28, 32, 43, 45, 47, 48, улица К. Оспанова дома N 1, 1а, 2, 2а, 2б, 3а, 4а, 6а, 4, 6, 9, 13, 14, 15, 16, 18, 20, 22, 24, 27, 26, 28, 3, 30, 35, 38, 43, 40, 42, 48, 47, 49, 51, 53, 57, 25, 18а, 28а, 45, 7, 17, улица Мадиева дома N 1, 2, 3, 4, 5, 6, 7, 8, 9, 10, улица Акчатауская дома N 19, 16, 14, 13, 11, 9, 7, 5, 3, 2, 1, улица Баритова дома N 6, 1а, 1б, 12, 14, 1, 9, 36, 15, 17, 19, 21, 23, 50, 27, 54, 29, 31, 56, 60, 68, 35, 37, 72, 70, 11, 13, 25, 71, дом учителей N 1, улица Средняя дома N 1, 24, 30, 38, 40, 46, 47, 8, улица Станционная дома N 34, 30, 26, 24, 33, 31, 29, 17, 10, 8, 4, 5, 3, 2, 2а, 1, 6, улица Рабочая дома N 22, 2, 6, 8, 10, 12, 14, 7, 9, 11, 17, 23, 28, 30, 32, 34, 36, 38, 31, 42, 21, 28а, 33, 19, улица Железнодорожная дома N 1, 2, 3, 4, 5, 6, 7, 8, улица С. Оразаева дома N 21, 25, 22, 24, 23, 26, 27, 28, 29, 30, 16, 15, 10, 9, 8, 11, 14, 13, 12, 7, 6, 5, 4, 1, 2, 3, 18, 20, 17, 19, улица Правда дома N 4а, 6, 7, 8, 17, улица Почтовая дома N 1, 2, 3, 4а, 5, 8, 9, 9а, 10, 11, 13, 15, 16, 18, 19, 20, 21, 22, 23, 6, 7, 14, улица Московский поселок дома N 1, 2, 3, 4, 5, 6, 7, 13, дома Сельхозтехники дома начиная с N 1 по N 6, улица Целинная дома начиная с N 1 по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Аксарлинская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Станционная дома начиная с N 1 по N 15, улица Вокзальная дома начиная с N 1 по N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Байсейт дома начиная с N 1 по N 40, улица Дия - Кажы дома начиная с N 1 по N 33, улица Абая дома начиная с N 1 по N 20, улица Аралбаева дома начиная с N 1 по N 30, улица Карьерный дом N 1, улица Торговый дома начиная с N 1 по N 10, улица Кирова N 1, улица Шоссейный дома с N 1-2, улица Больничный дом N 1, улица Махметова дома начиная с N 1 по N 17, улица Школьный дома начиная с N 1 по N 10, улица Торговый дома начиная с N 1 по N 20, улица Садовая дома N 1, 2, улица Сейфуллина дома начиная с N 1 по N 5, улица Бостандык дом N 1, улица Смагулова дома N 1-2, улица Нуржанова дома начиная с N 1 по N 16, улица Бейбитшилик дома начиная с N 1 по N 6, улица Шахтера дома N 1, 2, улица Восточная дома начиная с N 1 по N 4, улица Степная дома начиная с N 1 по N 4, улица Октября дома начиная с N 1 по N 5, улица Стадионная дома начиная с N 1 по N 5, улица Ауезова дома начиная с N 1 по N 5, улица Байтурсынова дома N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Средняя школа имени Жарылгап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Жарылгап батыра, поселка Акшатау.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Каргалинская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Каргалы поселка Акшатау.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 "Шугыла".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Абая дома начиная с N 1 по N 17, улица Агыбай батыра дома начиная с N 1 по N 9, улица Алтынсарина дома начиная с N 1 по N 13, улица Аубакирова дома начиная с N 1 по N 10, улица Бейбитшилик дома начиная с N 1 по N 5, улица Дуйсенбая дома начиная с N 1 по N 8, улица Елеген батыра дома начиная с N 1 по N 8, улица Жаманкара дома начиная с N 1 по N 5, улица Желтоксан дома начиная с N 1 по N 8,улица Казыбек би дома начиная с N 1 по N 21, улица Молдагуловой дома начиная с N 1 по N 7, улица Сарыарка дома начиная с N 1 по N 11, улица Сатбаева дома начиная с N 1 по N 30, улица Сейфуллина дома начиная с N 1 по N 23, улица Уалиханова дома начиная с N 1 по N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Карабулакская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Карабулак поселка Акжал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Жамбылская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Дорожная дома начиная с N 1 по N 10, улица Рудничная дома начиная с N 1 по N 4, улица Советская дом N 1, улица Труда N 1, улица Фабричная дом N 1, улица Школьная дом N 1, улица Горняков дома начиная с N 1 по N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Верхняя Кайрактинская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Верхнее Кайракты, Нижне Кайрактинского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Таныбай батыра дома начиная с N 1 по N 53, улица К. Байсеитовой дома начиная с N 1 по N 15, улица Т. Рыскулова дома начиная с N 1 по N 48, улица Шашубая дома начиная с N 1 по N 32, улица Абая дома начиная с N 1 по N 35, улица Сейфуллина дома начиная с N 1 по N 22, улица Кыздарбека дома начиная с N 1 по N 17, улица М. Маметовой дома начиная с N 1 по N 21, улица Б. Момышулы дома начиная с N 1 по N 21, улица Молтек ауданы дома начиная с N 1 по N 10, поселок Моинты село Акбулак.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Речная дома начиная с N 1 по N 14, улица Горная дома начиная с N 1 по N 8, улица Западная дома начиная с N 1 по N 42, улица Вокзальная дома начиная с N 1 по N 23, улица Клубная дома начиная с N 1 по N 30, улица Школьная дома начиная с N 1 по N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Агыбая дома начиная с N 1 по N 5, улица Айкумбекова дома начиная с N 1 по N 22, улица Бектурсынова дом N 18, улица Восточный дом N 13, улица Жарылгап батыра дома N 1, 2, улица Канды караша дома начиная с N 1 по N 8, улица Кулжанбекова дома начиная с N 1 по N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Средняя школа имени Байгозы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60 лет Октября дома начиная с N 1 по N 11, улица Гагарина дома начиная с N 1 по N 5, улица Интернациональная дома начиная с N 1 по N 4, улица К. Мынбаева дома начиная с N 1 по N 14, улица Комсомольская дом N 1, улица Сейфуллина дома начиная с N 1 по N 14, улица Северная дома начиная с N 1 по N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Кистафина дома начиная с N 1 по N 16, улица Коктинколи дома начиная с N 1 по N 32, улица Новая дома начиная с N 1 по N 13, улица Сейфуллина с N 1 по N 18, улица Садовая дома начиная с N 1 по N 32, улица Транспортная дома начиная с N 1 по N 26, улица Центральная дома начиная с N 1 по N 7, улица Толек батыра дома начиная с N 1 по N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Жыландинская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Байгозы батыра дома начиная с N 1 по N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Алиханская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Кушикбай батыра дома начиная с N 1 по N 43, улица 43 разъезд дома начиная с N 1 по N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Разъездовская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Населенный пункт Разъезд Коктенкольского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Ортауская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Байгозы батыра дома начиная с N 1 по N 8, улица Ардагерлер дома начиная с N 1 по N 19, улица Тендік дома начиная с N 1 по N 5, улица Сейфуллина дома начиная с N 1 по N 6, улица Аубакирова дома начиная с N 1 по N 4, улица Еркіндік дома начиная с N 1 по N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Жумыскер Таглинского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Кызылтуская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Кызылту Таглинского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К. Сатбаева дома начиная с N 1 по N 12, улица Кадыр батыра дома начиная с N 1 по N 5, улица Абая дома начиная с N 1 по N 12, улица Жарылгап батыра дома начиная с N 1 по N 4, улица К. Макажанова дома начиная с N 1 по N 6, улица Дерипсал батыра дома начиная с N 1 по N 4, ул. М. Ауэзова дома начиная с N 1 по N 7, улица С. Сейфуллина дома начиная с N 1 по N 4, улица Б. Орынбека дома начиная с N 1 по N 10, улица Аккошкар батыра дома начиная с N 1 по N 7, улица Курмангазы дома начиная с N 1 по N 4, улица Т. Рымбекулы дома начиная с N 1 по N 4, улица Жанибекова дома начиная с N 1 по N 6, улица К. Нуржанова дома начиная с N 1 по N 12, улица С. Ахметулы дома начиная с N 1 по N 12, улица Кабанбай батыра дома N 1, 2, улица Шортанбай батыра дома начиная с N 1 по N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Новостройка дома начиная с N 1 по N 17, улица Южная дома начиная с N 1 по N 9, улица Школьная дома начиная с N 1 по N 31, улица Центральная дома начиная с N 1 по N 31, улица Садовая дома начиная с N 1 по N 21, улица Станционная дома начиная с N 1 по N 38,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Основная школа, имени М. Жапакова.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Мамыра дома начиная с N 1 по N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Еркиндикская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Мектеп дома начиная с N 1 по N 30, улица Каражартас дома начиная с N 1 по N 47, улица Темиржолшылар дома начиная с N 1 по N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Кафе "Мерей".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Тлеулина дома начиная с N 1 по N 115, улица Дербисалы дома начиная с N 1 по N 63, улица Сейфуллина дома начиная с N 64 по N 220.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Центр: Акжалская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улица Алимшайхы дома начиная с N 1 по N 8, улица Касымжанова дома начиная с N 1 по N 5, улица Сарыарка дома начиная с N 1 по N 11, улица Жамбула дома начиная с N 1 по N 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