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404" w14:textId="4bb0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районного маслихата от 23 декабря 2010 года N 28/290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августа 2011 года N 34/346. Зарегистрировано Управлением юстиции Шетского района Карагандинской области 9 сентября 2011 года N 8-17-123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ХХVIII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8-17-110, опубликовано в газете "Шет Шұғыласы" от 27 января 2011 года N 04 (10.312)),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районного маслихата от 18 марта 2011 года N 30/315 "О внесении изменений в решение XXVIII cессии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8-17-118, опубликовано в газете "Шет Шұғыласы" от 12 мая 2011 года N 19 (10.328)),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ХХХІІ сессии районного маслихата от 3 июня 2011 года N 32/330 "О внесении изменения в решение ХХVІІІ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8-17-122, опубликовано в газете "Шет Шұғыласы" от 14 июля 2011 года N 28 (10.237)),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"3524044" заменить цифрами "3525443";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"2119410" заменить цифрами "2286541";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"3568931" заменить цифрами "3570330";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"16023" заменить цифрами "17646";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Шокпаров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Максутов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34/346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28/290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86"/>
        <w:gridCol w:w="644"/>
        <w:gridCol w:w="10037"/>
        <w:gridCol w:w="203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3525443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2286541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6"/>
        <w:gridCol w:w="716"/>
        <w:gridCol w:w="694"/>
        <w:gridCol w:w="9187"/>
        <w:gridCol w:w="20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3570330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3570330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2237782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1965320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1944296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6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417212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