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08f2" w14:textId="dcf0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XXXIII сессии Улытауского районного маслихата Карагандинской области от 6 декабря 2011 года N 392. Зарегистрировано Управлением юстиции Улытауского района Карагандинской области 23 декабря 2011 года N 8-16-76.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- 2888353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- 2441992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- 2877235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- 42378 тысяч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80403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- 80403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- 43686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69286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Улытауского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15.06.2012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22.08.2012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15.11.2012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доходов бюджета района на 2012 год предусмотрены следующие трансферты и субвенции: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– 214704 тысяч тенге, целевые трансферты на развитие – 35109 тысяч тенге, из областного бюджета – 26584 тысяч тенге, субвенция – 165168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 – 1961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специалистов специальных социальных услуг – 4253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проведение противоэпизоотических мероприятий – 51148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оказанию социальной поддержки специалистов – 4240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3809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АОО "Назарбаев интеллектуальные школы" - 371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4361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размера доплаты за квалификационную категорию учителям школ и воспитателям дошкольных организаций образования – 16140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реализацию государственного образовательного заказа в дошкольных организациях образования – 63811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развитие, обустройство и (или) приобретение инженерно-коммуникационной инфраструктуры из республиканского бюджета – 25675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развитие, обустройство и (или) приобретение инженерно-коммуникационной инфраструктуры из областного бюджета – 24918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заработная плата работников в бюджетной сфере (субвенция) – 165168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целевые текущие трансферты из республиканского бюджета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50977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7187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жилищно-коммунальное хозяйство – 43790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трансферты из республиканского бюджета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 мероприятий в рамках реализации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Қазақстан" на 2011-2015 годы –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строительство и (или) приобретение служебного жилища и развитие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выделенные трансферты на развитие из республиканского бюджета – 9434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 (или) приобретение служебного жилища и развитие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выделенные трансферты на развитие из областного бюджета – 1666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Улытауского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01.01.2012; от 15.06.2012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22.08.2012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15.11.2012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мер социальной поддержки специалистов социальной сферы сельских населенных пунктов учесть бюджетные кредиты в сумме – 43686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Улытауского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– 218368 тысяч тенге для выполнения программы развития района на 2012 год,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жилья - 104662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 - 34000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и обустройство или приобретение инженерно-коммуникационной инфраструктуры из районного бюджета - 79706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Улытауского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22.08.2012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15.11.2012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N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Расходная часть бюджета района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дорожного движения в населенных пунктах - 2100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резерв местного исполнительного органа района (два процента) - 3400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и доставка учебников, учебно-методических комплексов для государственных учреждений образования района (города областного значения) - 10213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- 5787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адресная социальная помощь - 2521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отдельным категориям нуждающихся граждан по решениям местных представительных органов – 19082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пособия на детей до восемнадцати лет - 7324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материальное обеспечение детей-инвалидов, воспитывающихся и обучающихся на дому –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укреплении материально-технической базы школы – 28998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- 6720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Улытауского районного маслихата Карагандинской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22.08.2012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15.11.2012 </w:t>
      </w:r>
      <w:r>
        <w:rPr>
          <w:rFonts w:ascii="Times New Roman"/>
          <w:b w:val="false"/>
          <w:i w:val="false"/>
          <w:color w:val="00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2012 год гражданским служащим здравоохранения,  образования, культуры и спорта, работающим в аульной (сельской) местности, финансируемым из районного бюджета, повышенные на двадцать  пять процентов должностные оклады и тарифные ставки по сравнению с окладами и ставками гражданских служащих занимающихся видами деятельности в городских.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программ бюджета района 2012 года на реализацию бюджетных инвестиционных проектов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расходы по бюджетным программам в населенных пунктах в составе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расходы аппараты акима поселков и сельских округов в составе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в процессе исполнения бюджета района на 2012 год не подлежащие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на 2012 год администраторов бюджетных программ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Ш.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Сейтжанов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10.12.2012 N 66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646"/>
        <w:gridCol w:w="10305"/>
        <w:gridCol w:w="19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2324531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2312828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84"/>
        <w:gridCol w:w="805"/>
        <w:gridCol w:w="698"/>
        <w:gridCol w:w="9426"/>
        <w:gridCol w:w="20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17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1101806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8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 (общего типа, специальных (коррекционных) специализированных для одаренных детей; организаций для детей-сирот и детей, оставщихся без попечения родителей)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2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130299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57"/>
        <w:gridCol w:w="266"/>
        <w:gridCol w:w="10775"/>
        <w:gridCol w:w="20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59"/>
        <w:gridCol w:w="745"/>
        <w:gridCol w:w="745"/>
        <w:gridCol w:w="9566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0949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90"/>
        <w:gridCol w:w="295"/>
        <w:gridCol w:w="10741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13"/>
        <w:gridCol w:w="714"/>
        <w:gridCol w:w="798"/>
        <w:gridCol w:w="9160"/>
        <w:gridCol w:w="19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2322662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2103786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1991942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1979099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транспорта,связи,обороны и иного несельскохозяйственного назначения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6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214173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62"/>
        <w:gridCol w:w="804"/>
        <w:gridCol w:w="740"/>
        <w:gridCol w:w="9529"/>
        <w:gridCol w:w="204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2322662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163741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1304749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1304749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352752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70502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42169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2011 года N 392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13"/>
        <w:gridCol w:w="714"/>
        <w:gridCol w:w="798"/>
        <w:gridCol w:w="9181"/>
        <w:gridCol w:w="19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2235317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2111683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2003688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1992910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1992588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транспорта,связи,обороны и иного несельскохозяйственного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8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3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6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2"/>
        <w:gridCol w:w="820"/>
        <w:gridCol w:w="820"/>
        <w:gridCol w:w="8968"/>
        <w:gridCol w:w="205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168669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1386306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1304939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1304939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изъятие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продаж государственных финансовых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XXХІІІ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программы развития бюджета района на 2012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12.04.2012 N 16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97"/>
        <w:gridCol w:w="697"/>
        <w:gridCol w:w="121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градостроительство коммунального жилищного фонда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XXХІІІ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реализации бюджетных программ в населенных пунктах в составе районного бюджета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15.11.2012 N 56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356"/>
        <w:gridCol w:w="1850"/>
      </w:tblGrid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432963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Терсаккан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133184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Шенбер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2110376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XXХІІІ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реализации бюджетных программ аппараты акима поселков и сельских округов в составе районного бюджета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Улытауского районного маслихата Карагандинской области от 15.11.2012 N 56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9"/>
        <w:gridCol w:w="1405"/>
        <w:gridCol w:w="1279"/>
        <w:gridCol w:w="1385"/>
        <w:gridCol w:w="1322"/>
      </w:tblGrid>
      <w:tr>
        <w:trPr>
          <w:trHeight w:val="1020" w:hRule="atLeast"/>
        </w:trPr>
        <w:tc>
          <w:tcPr>
            <w:tcW w:w="8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Жездинский поселковый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Карсакпайский поселковый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46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19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27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24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1"/>
        <w:gridCol w:w="1405"/>
        <w:gridCol w:w="1258"/>
        <w:gridCol w:w="1384"/>
        <w:gridCol w:w="1322"/>
      </w:tblGrid>
      <w:tr>
        <w:trPr>
          <w:trHeight w:val="1020" w:hRule="atLeast"/>
        </w:trPr>
        <w:tc>
          <w:tcPr>
            <w:tcW w:w="8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Актаский поселковый округ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Амангелдинский сельский округ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4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0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2"/>
        <w:gridCol w:w="1405"/>
        <w:gridCol w:w="1236"/>
        <w:gridCol w:w="1385"/>
        <w:gridCol w:w="1322"/>
      </w:tblGrid>
      <w:tr>
        <w:trPr>
          <w:trHeight w:val="1020" w:hRule="atLeast"/>
        </w:trPr>
        <w:tc>
          <w:tcPr>
            <w:tcW w:w="8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Алгабаский сельский округ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</w:t>
            </w:r>
          </w:p>
        </w:tc>
      </w:tr>
      <w:tr>
        <w:trPr>
          <w:trHeight w:val="40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</w:p>
        </w:tc>
      </w:tr>
      <w:tr>
        <w:trPr>
          <w:trHeight w:val="22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45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1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1405"/>
        <w:gridCol w:w="1215"/>
        <w:gridCol w:w="1385"/>
        <w:gridCol w:w="1322"/>
      </w:tblGrid>
      <w:tr>
        <w:trPr>
          <w:trHeight w:val="102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Жангелдинский сельский округ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Мибулакский сельский округ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Борсенгирский сельский округ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сельский округ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7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поселков и сельских округов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аульного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XXХІІІ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 не подлежащих секвестру в процессе исполнения бюджета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21"/>
        <w:gridCol w:w="721"/>
        <w:gridCol w:w="118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XXХІІІ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 2012 год администраторов бюджетных программ районного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3294"/>
      </w:tblGrid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Улытауского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Жезды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Карсакпай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Егиндинского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Терсакканского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Шенберского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Алгабасского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Каракенгирского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Мибулакского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Сарысуского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Коскольского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Борсенгирского сельского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Актас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Жангельдинского округа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