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ccb5" w14:textId="616c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Улытауского районного маслихата от 25 декабря 2010 года N 302 "О районном бюджете на 2011–2013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 сессии Улытауского районного маслихата Карагандинской области от 12 октября 2011 года N 365. Зарегистрировано Управлением юстиции Улытауского района Карагандинской области 31 октября 2011 года N 8-16-72. Прекратило свое действие в связи с истечением срока - (письмо Улытауского районного маслихата Карагандинской области от 4 июля 2012 года N 2-9/76)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Улытауского районного маслихата Карагандинской области от 04.07.2012 N 2-9/76).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XXХIX сессии Карагандинского областного маслихата от 29 сентября 2011 года N 441 "О внесении изменений в решение ХХХ cессии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1898),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 сессии Улытауского районного маслихата от 25 декабря 2010 года N 302 "О районном бюджете на 2011 – 2013 годы" (зарегистрировано в реестре государственной регистрации нормативных правовых актов за N 8-16-68 и опубликовано в газеты "Ұлытау өңірі" от 30 декабря 2010 года в N 52 (5770)),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7 апреля 2011 N 324 "О внесении изменений и дополнений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8-16-70 и опубликовано в газеты "Ұлытау өңірі" от 30 апреля 2011 года в N 16 (5786)),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 сессии Улытауского районного маслихата от 16 сентября 2011 N 351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8-16-71 и опубликовано в газеты "Ұлытау өңірі" от 1 октября 2011 года в N 38 (5808))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"2585440" заменить цифрами "2580738";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"265744" заменить цифрами "261042";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"2610567" заменить цифрами "2605865";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"138902" заменить цифрами "134200";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"104702" заменить цифрами "100000";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"4067" заменить цифрами "3620";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1, 5,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 сессии Улытауского районного маслихата от 25.12.2010 N 302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Жалмурзин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N 365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9"/>
        <w:gridCol w:w="709"/>
        <w:gridCol w:w="794"/>
        <w:gridCol w:w="8915"/>
        <w:gridCol w:w="21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2580738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2315080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2207460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2197703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2197381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транспорта,связи,обороны и иного не сельскохозяйственного назначения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4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3"/>
        <w:gridCol w:w="718"/>
        <w:gridCol w:w="718"/>
        <w:gridCol w:w="9450"/>
        <w:gridCol w:w="219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2605865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151006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1127624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973346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25223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94499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45956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-175057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N 365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 в населенных пунктах в составе районного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149"/>
        <w:gridCol w:w="2138"/>
      </w:tblGrid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1740079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N 365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аппараты акима поселков и сельских округов в составе районного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1397"/>
        <w:gridCol w:w="1177"/>
        <w:gridCol w:w="1375"/>
        <w:gridCol w:w="1288"/>
        <w:gridCol w:w="1529"/>
        <w:gridCol w:w="1266"/>
        <w:gridCol w:w="1398"/>
        <w:gridCol w:w="1618"/>
      </w:tblGrid>
      <w:tr>
        <w:trPr>
          <w:trHeight w:val="103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37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108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82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1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75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76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8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1382"/>
        <w:gridCol w:w="1205"/>
        <w:gridCol w:w="1293"/>
        <w:gridCol w:w="1316"/>
        <w:gridCol w:w="1470"/>
        <w:gridCol w:w="1316"/>
        <w:gridCol w:w="1382"/>
        <w:gridCol w:w="1648"/>
      </w:tblGrid>
      <w:tr>
        <w:trPr>
          <w:trHeight w:val="103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37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108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82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