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86c4" w14:textId="7088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помещении для встреч с избирателями и мест для размещения агитационных печатных материалов кандидатам в Президенты Республики Казахстан, депутатов Парламента Республики Казахстан и депутатов маслихатов области,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28 февраля 2011 года N 07/01. Зарегистрировано Управлением юстиции Улытауского района Карагандинской области 4 марта 2011 года N 8-16-69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4,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помещения для встреч с избирателями кандидатам в Президенты Республики Казахстан, депутатов Парламента Республики Казахстан и депутатов маслихатов области,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места для размещения агитационных печатных материалов кандидатам в Президенты Республики Казахстан, депутатов Парламента Республики Казахстан и депутатов маслихатов области,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Улытауского района Абдикерова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Улытауского района                    А. Омаров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2011 года N 07/01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помещении для встреч с избирателями кандидатам в Президенты Республики Казахстан, депутатов Парламента Республики Казахстан и депутатов маслихатов области и района на договорной основе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6294"/>
        <w:gridCol w:w="6843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Улытау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Каракенгир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Жанкелди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Аманкелды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Терисаккан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Егинди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Коскол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Шенбер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N 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Сарысу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Борсенгир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Мибулак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 N 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Алгабас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Жезды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 досуговый центр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Карсақбай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Актас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 N 12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2011 года N 07/01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мест для размещения агитационных печатных материалов кандидатам в Президенты Республики Казахстан, депутатов Парламента Республики Казахстан и депутатов маслихатов области и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6312"/>
        <w:gridCol w:w="6850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Улытау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25 магазин "Жадыра"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29 магазин "Сымбат"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Каракенгир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 39 магазин "Айкерім"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 16 магазин "Бозтұмсық"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Жанкелди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 13-2 магазин "Гүлзира"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 14-2 магазин "Ораз"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Аманкелды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Каратаева 8 магазин "Сарлық"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Булкышева 2 магазин "Бауыржан"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Терисаккан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Кызылту 5 магазин "Сабыржан"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Талапская 22 магазин "Индира"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Егинди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Казакбаева 26 магазин "Достық"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Казакбаева 10 магазин "Мадина"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Коскол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Жанкелді 10 магазин "Жансая"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Жанкелді 5 магазин "НұрБақ"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Шенбер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Солжағалау 3 магазин "Алдияр"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Улытауская 6 магазин "Ерден-Едіге"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Сарысу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 5 магазин "Бахтияр"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1 магазин "Айдана"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Борсенгир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Казакстанская 4 магазин "Маржан-Айым"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Ардагерлер 8 магазин "Ботагөз"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Мибулак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Ж. Алтайбекова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С. Сарсенбина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Алгабас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 14 магазин "Саулет"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 7 магазин "Тараз"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Жезды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Куттымбетова 7 магазин "Босаға"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Булкышева 14 магазин "Мадерз"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Карсақбай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Маткенова 14 магазин "Жаңагүл"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Сатбаева 1 магазин "Санжар"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Актас</w:t>
            </w:r>
          </w:p>
        </w:tc>
        <w:tc>
          <w:tcPr>
            <w:tcW w:w="6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Д. Жакупова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