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10bd" w14:textId="60a1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54 сессии Осакаровского районного маслихата Карагандинской области от 14 ноября 2011 года N 426. Зарегистрировано Управлением юстиции Осакаровского района Карагандинской области 21 декабря 2011 года N 8-15-160.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на 2012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 – экономического развития района (Шакирбеков И.М.).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Чолокиди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426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769"/>
        <w:gridCol w:w="2116"/>
        <w:gridCol w:w="2615"/>
        <w:gridCol w:w="2931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места, квадратный метр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квадратный метр площади в процентах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Осакаровского района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прилавок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