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ca79" w14:textId="c54c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для граждан Республики Казахстан, оралманов, деятельность которых носит эпизодический характер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54 сессии Осакаровского районного маслихата Карагандинской области от 14 ноября 2011 года N 424. Зарегистрировано Управлением юстиции Осакаровского района Карагандинской области 21 декабря 2011 года N 8-15-159. Утратило силу в связи с истечением срока применения (письмо секретаря Осакаровского районного маслихата Карагандинской области от 23 апреля 2013 года № 2-43/68)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секретаря Осакаровского районного маслихата Карагандинской области от 23.04.2013 № 2-43/68).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введении в действие Кодекса Республики Казахстан "О налогах и других обязательных платежах в бюджет" (Налоговый Кодекс)" от 10 декабря 2008 года 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разового талона для граждан Республики Казахстан, оралманов, деятельность которых носит эпизодический характер на 2012 год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бюджетной политики и социально – экономического развития района (Шакирбеков И.М.).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Чолокиди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Саккулаков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N 424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разовых талонов для граждан Республики Казахстан, оралманов, деятельность которых носит эпизодический характер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7081"/>
        <w:gridCol w:w="5143"/>
      </w:tblGrid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 на основе разовых талонов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в день в процентах от месячного расчетного показателя</w:t>
            </w:r>
          </w:p>
        </w:tc>
      </w:tr>
      <w:tr>
        <w:trPr>
          <w:trHeight w:val="16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Реализация* бахчевых культур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6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Реализация* живых цветов, выращенных на дачных и придомовых участках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Реализация* 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6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Реализация* газет и журналов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6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Реализация* семян, а также посадочного материала (саженцы, рассада)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6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Реализация* кормов для животных и птиц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Реализация* веников, метел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Реализация* лесных ягод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Реализация* меда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Реализация* грибов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Реализация* рыбы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Реализация (за исключением деятельности, осуществляемой в стационарных помещениях)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