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5892" w14:textId="56a5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Нуринском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ноября 2011 года N 24/50. Зарегистрировано Управлением юстиции Нуринского района Карагандинской области 23 декабря 2011 года N 8-14-159. Утратило силу - постановлением акимата Нуринского района Карагандинской области от 3 февраля 2012 года N 02/02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03.02.2012 N 02/02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оказания социальной поддержки безработным гражданам, входящим в целевые группы,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Нуринского района, где будут организованы социальные рабочие места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Нуринского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работодателя на оплату труда безработного, трудоустроенного на социальные рабочие места, частично возмещаются из средств местного бюджета в размере пятидесяти процентов от минимальной заработной платы,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Даутову З.А.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Бексултанов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ноября 2011 года № 24/50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Нуринского района, где будут организованы социальные рабочие места: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53"/>
        <w:gridCol w:w="1733"/>
        <w:gridCol w:w="1813"/>
        <w:gridCol w:w="1873"/>
        <w:gridCol w:w="1553"/>
        <w:gridCol w:w="1953"/>
        <w:gridCol w:w="1853"/>
      </w:tblGrid>
      <w:tr>
        <w:trPr>
          <w:trHeight w:val="9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индивидуальных предпринимателей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социальных рабочих мест (человек)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работодателя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"Индустриальный"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работники, из них: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следующих размерах: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1-рабочий на току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1-рабочий на току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1-рабочий на току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1-рабочий на току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1-рабочий на току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1-рабочий на току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"Абильдина Галия Кудайбергеновна"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Кухонные работники, из них: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следующих размерах: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1-посудомойщик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1-посудомойщик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1-посудомойщик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1-посудомойщик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 товарищество "Дастархан"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Кухонные работники, из них: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следующих размерах: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1-посудомойщик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1-посудомойщик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1-посудомойщик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