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d2791" w14:textId="63d27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помещений для проведения встреч с избирателями и мест для размещения агитационных печатных материалов на территории Нуринского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18 ноября 2011 года N 23/01. Зарегистрировано Управлением юстиции Нуринского района Карагандинской области 7 декабря 2011 года N 8-14-154. Утратило силу постановлением акимата Нуринского района Карагандинской области от 18 февраля 2015 года N 03/04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Нуринского района Карагандинской области от 18.02.2015 N 03/04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пунктами 4,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акимат района,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договорной основе определить помещения для встреч кандидатов в Президенты Республики Казахстан, депутаты Сената и Мажилиса Парламента Республики Казахстан, областного и районного маслихатов с избирателями по Нуринскому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места для размещения агитационных печатных материалов кандидатов в Президенты Республики Казахстан, депутаты Сената и Мажилиса Парламента Республики Казахстан, областного и районного маслихатов на территории Нуринского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Муканову С.А.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 постановление акимата района от 28 июня 2007 года N 10/01 "Об определении мест для проведения встреч кандидатов с избирателями и мест размещения агитационных печатных материалов" (зарегистрировано в реестре государственной регистрации нормативных правовых актов за N 8-14-53, опубликовано в районной газете "Нура" 21 июля 2007 года N 30).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Бексултанов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ноября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23/01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помещений для встреч кандидатов в Президенты Республики Казахстан, депутаты Сената и Мажилиса Парламента Республики Казахстан, областного и районного маслихатов с избирателями по Нуринскому району: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5973"/>
        <w:gridCol w:w="7231"/>
      </w:tblGrid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места проведения встреч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 встреч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поселок Киевка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коммунального государственного учреждения (далее - КГУ) "Средняя школа N 3 поселка Киевка Нуринского района"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село Куланотпес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КГУ "Донская средняя школа Нуринского района"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село Жараспай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КГУ "Жараспайская средняя школа Нуринского района"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село Байтуган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КГУ "Байтуганская средняя школа Нуринского района"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село Акмешит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КГУ "Средняя школа имени С. Талжанова Нуринского района"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село Тассуат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КГУ "Индустриальная средняя школа Нуринского района"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село Заречное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КГУ "Зареченская средняя школа Нуринского района"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село Майоровка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КГУ "Кировская средняя школа Нуринского района"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село Изенды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КГУ "Нуринская средняя школа Нуринского района"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село К. Мынбаева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КГУ "Средняя школа имени К. Мынбаева Нуринского района"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село Кертинди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КГУ "Средняя школа имени М. Сулейменова Нуринского района"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село Пржевальское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КГУ "Пржевальская средняя школа Нуринского района"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село Ахметауыл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КГУ "Средняя школа имени С. Сейфуллина Нуринского района"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село Щербаковское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КГУ "Щербаковская средняя школа Нуринского района"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село Кобетей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КГУ "Средняя школа имени Асубаева Нуринского района"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село Шахтерское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КГУ "Средняя школа имени К. Шайменова Нуринского района"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село Карой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КГУ "Каройская средняя школа Нуринского района"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село Кантай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КГУ "Основная школа имени Д. Шалабекова Нуринского района"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село Алгабас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КГУ "Пушкинская средняя школа Нуринского района"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село Балыктыколь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КГУ "Былыктыкольская основная школа Нуринского района"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село Жана-курлус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КГУ "Жана-курлусская основная школа Нуринского района"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село Ондрус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КГУ "Ондрусская начальная школа Нуринского района"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село Первое Мая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КГУ "Первомайская начальная школа Нуринского района"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село Куланутпес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КГУ "Куланутпесская средняя школа Нуринского района"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село Ныгыман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КГУ "Ныгыманская начальная школа Нуринского района"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село Актубек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КГУ "Актубекская начальная школа Нуринского района"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село Ткенекты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КГУ "Сарыузенская основная школа Нуринского района"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поселок Шубарколь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КГУ "Шубаркольская средняя школа Нуринского района"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село Соналы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КГУ "Соналинская основная школа Нуринского района"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село Каракаска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КГУ "Аршалинская начальная школа Нуринского района"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село Талдысай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КГУ "Талдысайская основная школа Нуринского района"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село Баршино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КГУ "Баршинская средняя школа Нуринского района"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село Жанбобек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КГУ "Каракоинская средняя школа Нуринского района"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ноября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23/01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Места для размещения агитационных печатных материалов кандидатов в Президенты Республики Казахстан, депутаты Сената и Мажилиса Парламента Республики Казахстан, областного и районного маслихатов на территории Нуринского района: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5358"/>
        <w:gridCol w:w="6752"/>
      </w:tblGrid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тумба на углу улиц Тәуілсіздік и Абая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Щербаковское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 центрального парка, улица Мира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Кертинди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пересечении улиц Тіршілік и Қызыл қазақ, возле Дома культуры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Ахметауыл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по улице Мира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имени К. Мынбаева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по улице Дорожная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Кобетей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по улице Казахстанская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Куланотпес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по улице Больничная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Балыктыколь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по улице Бейбітшілік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Жараспай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по улице Мәдениет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Акмешит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по улице Сейфуллина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Карой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по улице Абая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Байтуган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пересечении улиц Независимости и Ауезова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Тассуат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по улице Ленина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Пржевальское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по улице Шевченко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Майоровка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по улице Центральная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Изенды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пересечении улиц Байдалы Бокаева и Абдыкарима Кудайбергенов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Шахтерское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пересечении улиц Строительная и Центральная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Заречное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по улице Ленина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Куланутпес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по улице Абылайхана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Шубарколь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по улице Рыскулбекова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Баршино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по улице Аблахатова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Жанбобек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по улице Садвакасова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Ткенекты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по улице Акбека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Каракаска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по улице Мира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Талдысай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по на углу улиц Советская и Рахымжанова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Соналы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возле здания товарищества с ограниченной ответственностью "Соналы"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