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e3a6" w14:textId="786e3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32 сессии Нуринского районного маслихата от 22 декабря 2010 года N 308 "О районном бюджете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39 сессии Нуринского районного маслихата Карагандинской области от 10 октября 2011 года N 380. Зарегистрировано Управлением юстиции Нуринского района Карагандинской области 20 октября 2011 года N 8-14-151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32 сессии Нуринского районного маслихата от 22 декабря 2010 года N 308 "О районном бюджете на 2011-2013 годы" (зарегистрировано в Реестре государственной регистрации нормативных правовых актов за N 8-14-134, опубликовано в газете "Нұра" от 25 декабря 2010 года N 53 (5188)), внесены 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35 сессии Нуринского районного маслихата от 29 марта 2011 года N 333 "О внесении изменений в решение 32 сессии Нуринского районного маслихата от 22 декабря 2010 года N 308 "О районном бюджете на 2011-2013 годы" (зарегистрировано в Реестре государственной регистрации нормативных правовых актов за N 8-14-143, опубликовано в газете "Нұра" от 9 апреля 2011 года N 15 (5203)), внесены 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36 сессии Нуринского районного маслихата от 22 июня 2011 года N 347 "О внесении изменений в решение 32 сессии Нуринского районного маслихата от 22 декабря 2010 года N 308 "О районном бюджете на 2011-2013 годы" (зарегистрировано в Реестре государственной регистрации нормативных правовых актов за N 8-14-148, опубликовано в газете "Нұра" от 16 июля 2011 года N 29 (5216)), внесены 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37 сессии Нуринского районного маслихата от 11 августа 2011 года N 357 "О внесении изменений в решение 32 сессии Нуринского районного маслихата от 22 декабря 2010 года N 308 "О районном бюджете на 2011-2013 годы" (зарегистрировано в Реестре государственной регистрации нормативных правовых актов за N 8-14-149, опубликовано в газете "Нұра" от 3 сентября 2011 года N 36 (5223))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"3143036" заменить цифрами "3152495";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"2837191" заменить цифрами "2846650";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"3154899" заменить цифрами "3164358";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Е. Туранов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Нуринского района                          М. Мухамеджанова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октября 2011 год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39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октября 2011 года N 380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13"/>
        <w:gridCol w:w="724"/>
        <w:gridCol w:w="9598"/>
        <w:gridCol w:w="201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3152495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296745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87203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87203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91541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67446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</w:t>
            </w:r>
          </w:p>
        </w:tc>
      </w:tr>
      <w:tr>
        <w:trPr>
          <w:trHeight w:val="12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2846650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2846650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2846650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800"/>
        <w:gridCol w:w="821"/>
        <w:gridCol w:w="800"/>
        <w:gridCol w:w="8898"/>
        <w:gridCol w:w="194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3164308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314648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279427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13211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12905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73292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42228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31064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192924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189774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22617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22617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1443656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33746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33746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21166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 за квалификационную категорию учителям школ и воспитателям организаций образования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1397559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1394836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1382074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12351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12351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73178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73178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13327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16122</w:t>
            </w:r>
          </w:p>
        </w:tc>
      </w:tr>
      <w:tr>
        <w:trPr>
          <w:trHeight w:val="10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959710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63847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63847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25376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844123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723813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723813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22583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201638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94558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93033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84573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84573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18764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14219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10298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21278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21278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73582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120097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121136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790"/>
        <w:gridCol w:w="873"/>
        <w:gridCol w:w="9687"/>
        <w:gridCol w:w="194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772"/>
        <w:gridCol w:w="899"/>
        <w:gridCol w:w="9689"/>
        <w:gridCol w:w="193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733"/>
        <w:gridCol w:w="776"/>
        <w:gridCol w:w="9776"/>
        <w:gridCol w:w="194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-131960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131960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121136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51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39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октября 2011 года N 380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308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на развитие на 2011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7"/>
        <w:gridCol w:w="1893"/>
      </w:tblGrid>
      <w:tr>
        <w:trPr>
          <w:trHeight w:val="51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782260</w:t>
            </w:r>
          </w:p>
        </w:tc>
      </w:tr>
      <w:tr>
        <w:trPr>
          <w:trHeight w:val="39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государственного коммунального жилищного фонда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21976</w:t>
            </w:r>
          </w:p>
        </w:tc>
      </w:tr>
      <w:tr>
        <w:trPr>
          <w:trHeight w:val="64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</w:t>
            </w:r>
          </w:p>
        </w:tc>
      </w:tr>
      <w:tr>
        <w:trPr>
          <w:trHeight w:val="64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 Программы занятости 2020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26484</w:t>
            </w:r>
          </w:p>
        </w:tc>
      </w:tr>
      <w:tr>
        <w:trPr>
          <w:trHeight w:val="450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