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953" w14:textId="1037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 Нуринском районе специально отведенных мест для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мая 2011 года N 10/11. Зарегистрировано Управлением юстиции Нуринского района Карагандинской области 30 мая 2011 года N 8-14-145. Утратило силу постановлением акимата Нуринского района Карагандинской области от 29 марта 2016 года № 09/01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29.03.2016 № 09/01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продвижения продукции населению Нуринского района,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Нуринского района Максутова Данияра Зарлыковича.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10/11 от 13 мая 2011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 через автолавки и палатки с использованием специальных или специально оборудованных для торговли транспортных средств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9628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 улица Сейфуллина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 улица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 ауылы улица Мира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 улица Ауезова (территория центрального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 улица Бейбітшілік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 улица Аблахатова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 от улицы Уалиханова 13/1 до улицы Уалиханова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 улица Центральная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 от улицы Ленина 1 до ул Ленина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Изенды улица Бокаева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Кертынды улица Казыбек би (территория центрального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 от улицы Жамбыла 6 до улицы Жамбыла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 улица Кунаева 32 (возле торгового дома "Азия центр")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 улица Тәуелсіздік (возле здания Народного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 улица Абая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 (территория центрального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 улица Абылайхана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 улица Майоровкая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Мынбаева улица Центральная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 от улицы Ленина 2/1 до улицы Ленина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 улица Абая (территория центрального парка)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 улица Сатпаева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 улица Ленина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 от улицы Сейфуллина 1 до улицы Сейфуллина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Шахтерское от улицы Строительная 1 до улицы Строительная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 улица Рыскулбекова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Щербаковское улица Мира (площадь возле магазина "Бану")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