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ac6" w14:textId="4ee5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Каркаралинского районного маслихата Карагандинской области от 9 декабря 2011 года N 43/424. Зарегистрировано Управлением юстиции Каркаралинского района Карагандинской области 22 декабря 2011 года N 8-13-113.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3811612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368681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22958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3412616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3854104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50750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42492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Каркаралинского районного маслихата Карагандинской области от 13.04.2012 </w:t>
      </w:r>
      <w:r>
        <w:rPr>
          <w:rFonts w:ascii="Times New Roman"/>
          <w:b w:val="false"/>
          <w:i w:val="false"/>
          <w:color w:val="ff0000"/>
          <w:sz w:val="28"/>
        </w:rPr>
        <w:t>N 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Каркаралинского районного маслихата Карагандинской области от 08.06.2012 </w:t>
      </w:r>
      <w:r>
        <w:rPr>
          <w:rFonts w:ascii="Times New Roman"/>
          <w:b w:val="false"/>
          <w:i w:val="false"/>
          <w:color w:val="ff0000"/>
          <w:sz w:val="28"/>
        </w:rPr>
        <w:t>N 6/53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7/63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20.08.2012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9/76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10/82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07.12.2012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11/86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2012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2012 год объем субвенции, передаваемой из областного бюджета в сумме 2922693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районного бюджета на 2012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Каркаралинского района на 2012 год в сумме 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Каркаралинского районного маслихата Карагандинской области от 18.07.2012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7/63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2012 год гражданским служащим образования, культуры, социального обеспечения,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должностными окладами и тарифными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города, поселка и сельских (аульных) округов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07.12.2012 N 11/86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35"/>
        <w:gridCol w:w="722"/>
        <w:gridCol w:w="5807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73"/>
        <w:gridCol w:w="906"/>
        <w:gridCol w:w="906"/>
        <w:gridCol w:w="7504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18.07.2012 N 7/63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275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18.07.2012 N 7/63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35"/>
        <w:gridCol w:w="722"/>
        <w:gridCol w:w="5807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3"/>
        <w:gridCol w:w="1296"/>
        <w:gridCol w:w="1296"/>
        <w:gridCol w:w="5441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143"/>
        <w:gridCol w:w="3594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275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07.12.2012 N 11/86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3480"/>
      </w:tblGrid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2012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08.11.2012 N 10/82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33"/>
        <w:gridCol w:w="809"/>
        <w:gridCol w:w="809"/>
        <w:gridCol w:w="3117"/>
        <w:gridCol w:w="1522"/>
        <w:gridCol w:w="1522"/>
        <w:gridCol w:w="1285"/>
        <w:gridCol w:w="1286"/>
        <w:gridCol w:w="1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337"/>
        <w:gridCol w:w="1088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12"/>
        <w:gridCol w:w="759"/>
        <w:gridCol w:w="759"/>
        <w:gridCol w:w="2924"/>
        <w:gridCol w:w="1205"/>
        <w:gridCol w:w="1206"/>
        <w:gridCol w:w="1206"/>
        <w:gridCol w:w="981"/>
        <w:gridCol w:w="1206"/>
        <w:gridCol w:w="1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088"/>
        <w:gridCol w:w="1337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337"/>
        <w:gridCol w:w="1088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18"/>
        <w:gridCol w:w="773"/>
        <w:gridCol w:w="773"/>
        <w:gridCol w:w="2979"/>
        <w:gridCol w:w="1228"/>
        <w:gridCol w:w="1228"/>
        <w:gridCol w:w="1228"/>
        <w:gridCol w:w="999"/>
        <w:gridCol w:w="1228"/>
        <w:gridCol w:w="1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26"/>
        <w:gridCol w:w="793"/>
        <w:gridCol w:w="793"/>
        <w:gridCol w:w="3058"/>
        <w:gridCol w:w="1493"/>
        <w:gridCol w:w="1494"/>
        <w:gridCol w:w="1261"/>
        <w:gridCol w:w="1261"/>
        <w:gridCol w:w="1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К. 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18"/>
        <w:gridCol w:w="773"/>
        <w:gridCol w:w="773"/>
        <w:gridCol w:w="2979"/>
        <w:gridCol w:w="1228"/>
        <w:gridCol w:w="1228"/>
        <w:gridCol w:w="1228"/>
        <w:gridCol w:w="999"/>
        <w:gridCol w:w="1228"/>
        <w:gridCol w:w="1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