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ddec" w14:textId="6f7d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2010 года N 28/276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 сессии Каркаралинского районного маслихата Карагандинской области от 10 ноября 2011 года N 41/407. Зарегистрировано Управлением юстиции Каркаралинского района Карагандинской области 22 ноября 2011 года N 8-13-111.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8-13-92, опубликовано в газете "Қарқаралы" от 25 декабря 2010 года N 103-104 (10915),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29 марта 2011 года N 32/320 "О внесении изменений и дополнений в решение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8-13-97, опубликовано в газете "Қарқаралы" от 16 апреля 2011 года N 29-30 (10945),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29 июня 2011 года N 36/358 "О внесении изменений в решение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8-13-101, опубликовано в газете "Қарқаралы" от 16 июля 2011 года N 55-56 (10971),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12 августа 2011 года N 37/364 "О внесении изменений и дополнения в решение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8-13-103, опубликовано в газете "Қарқаралы" от 3 сентября 2011 года N 69-70 (10985),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18 октября 2011 года N 40/398 "О внесении изменений в решение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8-13-106, опубликовано в газете "Қарқаралы" от 5 ноября 2011 года N 87-88 (11003),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"3499810" заменить цифрами "3569750";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"392568" заменить цифрами "369167";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"2670" заменить цифрами "6071";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"3101134" заменить цифрами "3191074";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"3534914" заменить цифрами "3506678";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"8929" заменить цифрами "11204";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"9526" заменить цифрами "11801"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"139033" заменить цифрами "43132";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"139033" заменить цифрами "43132";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"107700" заменить цифрами "109975";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"613" заменить цифрами "98789";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"70" заменить цифрами "94";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"22164" заменить цифрами "21633";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"16388" заменить цифрами "16384";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"13582" заменить цифрами "13489";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</w:t>
      </w:r>
      <w:r>
        <w:rPr>
          <w:rFonts w:ascii="Times New Roman"/>
          <w:b w:val="false"/>
          <w:i w:val="false"/>
          <w:color w:val="000000"/>
          <w:sz w:val="28"/>
        </w:rPr>
        <w:t>пункте 11-1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"7300" заменить цифрами "6556";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"48885" заменить цифрами "46271";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"3994" заменить цифрами "2244";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 </w:t>
      </w:r>
      <w:r>
        <w:rPr>
          <w:rFonts w:ascii="Times New Roman"/>
          <w:b w:val="false"/>
          <w:i w:val="false"/>
          <w:color w:val="000000"/>
          <w:sz w:val="28"/>
        </w:rPr>
        <w:t>пункте 15-1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"44312" заменить цифрами "50812";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"46889" заменить цифрами "37889";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"17-1. Учесть в составе расходов районного бюджета на 2011 год целевые трансферты из республиканского бюджета в сумме 98176 тысяч тенге на погашение бюджетных кредитов, выданных на строительство жилья в рамках Программы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"9526" заменить цифрами "11801";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"7734" заменить цифрами "6632";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"270" заменить цифрами "240";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"460" заменить цифрами "366";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"1200" заменить цифрами "930";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"5000" заменить цифрами "4403";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"260" заменить цифрами "240";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"30" заменить цифрами "20";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"514" заменить цифрами "433";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1"/>
        <w:gridCol w:w="3589"/>
      </w:tblGrid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Жукубаев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2011 года N 41/407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04"/>
        <w:gridCol w:w="1225"/>
        <w:gridCol w:w="1225"/>
        <w:gridCol w:w="5816"/>
        <w:gridCol w:w="2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1377"/>
        <w:gridCol w:w="1377"/>
        <w:gridCol w:w="3845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2011 года N 41/407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1"/>
        <w:gridCol w:w="3559"/>
      </w:tblGrid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гос.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погашение бюджетных кредитов, выделенных на строительство жилья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2011 года N 41/407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9"/>
        <w:gridCol w:w="1552"/>
        <w:gridCol w:w="1310"/>
        <w:gridCol w:w="1310"/>
        <w:gridCol w:w="1311"/>
        <w:gridCol w:w="1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61"/>
        <w:gridCol w:w="877"/>
        <w:gridCol w:w="877"/>
        <w:gridCol w:w="3378"/>
        <w:gridCol w:w="1393"/>
        <w:gridCol w:w="1134"/>
        <w:gridCol w:w="1134"/>
        <w:gridCol w:w="1134"/>
        <w:gridCol w:w="1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К.Аманжолова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53"/>
        <w:gridCol w:w="859"/>
        <w:gridCol w:w="859"/>
        <w:gridCol w:w="3309"/>
        <w:gridCol w:w="1364"/>
        <w:gridCol w:w="1110"/>
        <w:gridCol w:w="1111"/>
        <w:gridCol w:w="1365"/>
        <w:gridCol w:w="1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61"/>
        <w:gridCol w:w="877"/>
        <w:gridCol w:w="877"/>
        <w:gridCol w:w="3378"/>
        <w:gridCol w:w="1134"/>
        <w:gridCol w:w="1393"/>
        <w:gridCol w:w="1393"/>
        <w:gridCol w:w="1134"/>
        <w:gridCol w:w="11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М.Мамраева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Н.Нурмакова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344"/>
        <w:gridCol w:w="835"/>
        <w:gridCol w:w="835"/>
        <w:gridCol w:w="3217"/>
        <w:gridCol w:w="1080"/>
        <w:gridCol w:w="1080"/>
        <w:gridCol w:w="1080"/>
        <w:gridCol w:w="1080"/>
        <w:gridCol w:w="1080"/>
        <w:gridCol w:w="1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