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c07a" w14:textId="df8c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2010 года N 28/276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XXXX сессии Каркаралинского районного маслихата Карагандинской области от 18 октября 2011 года N 40/398. Зарегистрировано Управлением юстиции Каркаралинского района Карагандинской области 28 октября 2011 года N 8-13-106.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23 декабря 2010 года N 28/276 "О районном бюджете на 2011-2013 годы" (зарегистрировано в Реестре государственной регистрации нормативных правовых актов за N 8-13-92, опубликовано в газете "Қарқаралы" от 25 декабря 2010 года N 103-104 (10915), в которое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29 марта 2011 года N 32/320 "О внесении изменений и дополнений в решение районного маслихата от 23 декабря 2010 года N 28/276 "О районном бюджете на 2011-2013 годы" (зарегистрировано в Реестре государственной регистрации нормативных правовых актов за N 8-13-97, опубликовано в газете "Қарқаралы" от 16 апреля 2011 года N 29-30 (10945),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29 июня 2011 года N 36/358 "О внесении изменений в решение районного маслихата от 23 декабря 2010 года N 28/276 "О районном бюджете на 2011-2013 годы" (зарегистрировано в Реестре государственной регистрации нормативных правовых актов за N 8-13-101, опубликовано в газете "Қарқаралы" от 16 июля 2011 года N 55-56 (10971),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12 августа 2011 года N 37/364 "О внесении изменений и дополнения в решение районного маслихата от 23 декабря 2010 года N 28/276 "О районном бюджете на 2011-2013 годы" (зарегистрировано в Реестре государственной регистрации нормативных правовых актов за N 8-13-103, опубликовано в газете "Қарқаралы" от 3 сентября 2011 года N 69-70 (10985),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"3505636" заменить цифрами "3499810";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"3106960" заменить цифрами "3101134";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"3544066" заменить цифрами "3534914";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"142359" заменить цифрами "139033";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"142359" заменить цифрами "139033";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"111026" заменить цифрами "107700";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"27000" заменить цифрами "26499";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15-1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"46344" заменить цифрами "44312";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"59400" заменить цифрами "59107";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</w:t>
      </w:r>
      <w:r>
        <w:rPr>
          <w:rFonts w:ascii="Times New Roman"/>
          <w:b w:val="false"/>
          <w:i w:val="false"/>
          <w:color w:val="000000"/>
          <w:sz w:val="28"/>
        </w:rPr>
        <w:t>пункте 22-1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"101500" заменить цифрами "98174";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1"/>
        <w:gridCol w:w="3249"/>
      </w:tblGrid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40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Касымжанов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2011 года N 40/398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28/276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511"/>
        <w:gridCol w:w="1240"/>
        <w:gridCol w:w="1240"/>
        <w:gridCol w:w="5734"/>
        <w:gridCol w:w="27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2356"/>
        <w:gridCol w:w="1377"/>
        <w:gridCol w:w="3845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82"/>
        <w:gridCol w:w="1899"/>
        <w:gridCol w:w="1899"/>
        <w:gridCol w:w="3364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882"/>
        <w:gridCol w:w="882"/>
        <w:gridCol w:w="4319"/>
        <w:gridCol w:w="4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2011 года N 40/398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28/276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1"/>
        <w:gridCol w:w="3559"/>
      </w:tblGrid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гос.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2011 года N 40/398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28/276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 сельских (аульных) округов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39"/>
        <w:gridCol w:w="825"/>
        <w:gridCol w:w="825"/>
        <w:gridCol w:w="3179"/>
        <w:gridCol w:w="1552"/>
        <w:gridCol w:w="1310"/>
        <w:gridCol w:w="1310"/>
        <w:gridCol w:w="1311"/>
        <w:gridCol w:w="1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361"/>
        <w:gridCol w:w="877"/>
        <w:gridCol w:w="877"/>
        <w:gridCol w:w="3378"/>
        <w:gridCol w:w="1393"/>
        <w:gridCol w:w="1134"/>
        <w:gridCol w:w="1134"/>
        <w:gridCol w:w="1134"/>
        <w:gridCol w:w="1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К.Аманжолова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Н.Абдирова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353"/>
        <w:gridCol w:w="859"/>
        <w:gridCol w:w="859"/>
        <w:gridCol w:w="3309"/>
        <w:gridCol w:w="1364"/>
        <w:gridCol w:w="1110"/>
        <w:gridCol w:w="1111"/>
        <w:gridCol w:w="1365"/>
        <w:gridCol w:w="1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361"/>
        <w:gridCol w:w="877"/>
        <w:gridCol w:w="877"/>
        <w:gridCol w:w="3378"/>
        <w:gridCol w:w="1134"/>
        <w:gridCol w:w="1393"/>
        <w:gridCol w:w="1393"/>
        <w:gridCol w:w="1134"/>
        <w:gridCol w:w="11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М.Мамраева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Н.Нурмакова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344"/>
        <w:gridCol w:w="835"/>
        <w:gridCol w:w="835"/>
        <w:gridCol w:w="3217"/>
        <w:gridCol w:w="1080"/>
        <w:gridCol w:w="1080"/>
        <w:gridCol w:w="1080"/>
        <w:gridCol w:w="1080"/>
        <w:gridCol w:w="1080"/>
        <w:gridCol w:w="10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