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23af" w14:textId="1212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2010 года N 28/276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XXXVII сессии Каркаралинского районного маслихата Карагандинской области от 12 августа 2011 года N 37/364. Зарегистрировано Управлением юстиции Каркаралинского района Карагандинской области 27 августа 2011 года N 8-13-103.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8-13-92, опубликовано в газете "Қарқаралы" от 25 декабря 2010 года N 103-104 (10915),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марта 2011 года N 32/320 "О внесении изменений и дополнений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8-13-97, опубликовано в газете "Қарқаралы" от 16 апреля 2011 года N 29-30 (10945),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29 июня 2011 года N 36/358 "О внесении изменений в решение районного маслихата от 23 декабря 2010 года N 28/276 "О районном бюджете на 2011-2013 годы" (зарегистрировано в Реестре государственной регистрации нормативных правовых актов за N 8-13-101, опубликовано в газете "Қарқаралы" от 16 июля 2011 года N 55-56 (10971),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"3506353" заменить цифрами "3505636";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"3107677" заменить цифрами "3106960";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"3544783" заменить цифрами "3544066";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"14-1. Учесть в составе расходов районного бюджета на 2011 год целевые текущие трансферты из областного бюджета в сумме 237 тысяч тенге на организацию внутрирайонных общественных пассажирских перевозок.";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"46000" заменить цифрами "45046";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7"/>
        <w:gridCol w:w="3213"/>
      </w:tblGrid>
      <w:tr>
        <w:trPr>
          <w:trHeight w:val="30" w:hRule="atLeast"/>
        </w:trPr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37 сессии: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Ахметчин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2011 года N 37/364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11"/>
        <w:gridCol w:w="1240"/>
        <w:gridCol w:w="1240"/>
        <w:gridCol w:w="5734"/>
        <w:gridCol w:w="2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2356"/>
        <w:gridCol w:w="1377"/>
        <w:gridCol w:w="3845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882"/>
        <w:gridCol w:w="882"/>
        <w:gridCol w:w="882"/>
        <w:gridCol w:w="4319"/>
        <w:gridCol w:w="4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2011 года N 37/364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1"/>
        <w:gridCol w:w="3559"/>
      </w:tblGrid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2011 года N 37/364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28/276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339"/>
        <w:gridCol w:w="825"/>
        <w:gridCol w:w="825"/>
        <w:gridCol w:w="3179"/>
        <w:gridCol w:w="1552"/>
        <w:gridCol w:w="1310"/>
        <w:gridCol w:w="1310"/>
        <w:gridCol w:w="1311"/>
        <w:gridCol w:w="1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61"/>
        <w:gridCol w:w="877"/>
        <w:gridCol w:w="877"/>
        <w:gridCol w:w="3378"/>
        <w:gridCol w:w="1393"/>
        <w:gridCol w:w="1134"/>
        <w:gridCol w:w="1134"/>
        <w:gridCol w:w="1134"/>
        <w:gridCol w:w="1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353"/>
        <w:gridCol w:w="859"/>
        <w:gridCol w:w="859"/>
        <w:gridCol w:w="3309"/>
        <w:gridCol w:w="1364"/>
        <w:gridCol w:w="1110"/>
        <w:gridCol w:w="1111"/>
        <w:gridCol w:w="1365"/>
        <w:gridCol w:w="1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69"/>
        <w:gridCol w:w="895"/>
        <w:gridCol w:w="896"/>
        <w:gridCol w:w="3451"/>
        <w:gridCol w:w="1158"/>
        <w:gridCol w:w="1423"/>
        <w:gridCol w:w="1159"/>
        <w:gridCol w:w="1159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44"/>
        <w:gridCol w:w="835"/>
        <w:gridCol w:w="835"/>
        <w:gridCol w:w="3217"/>
        <w:gridCol w:w="1080"/>
        <w:gridCol w:w="1080"/>
        <w:gridCol w:w="1080"/>
        <w:gridCol w:w="1080"/>
        <w:gridCol w:w="1080"/>
        <w:gridCol w:w="10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