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944b" w14:textId="0da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29 марта 2011 года N 32/321. Зарегистрировано Управлением юстиции Каркаралинского района Карагандинской области 18 апреля 2011 года N 8-13-98.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N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(далее – Правил)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2011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Каркаралинского района в 2011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Каркаралинского районного маслихата Карагандинской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>N 40/399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бюджетного планирования Каркаралинского района", как уполномоченному органу по развитию сельских территорий, в соответствии с утвержденными Правилами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5"/>
        <w:gridCol w:w="695"/>
      </w:tblGrid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Берниязов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марта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