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f740" w14:textId="9dff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помещений для встреч с избирателями, мест размещения печатных агитационных материалов на период выборов депутатов Мажилиса Парламента и маслихатов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22 ноября 2011 года N 323. Зарегистрировано Управлением юстиции Жанааркинского района Карагандинской области 9 декабря 2011 года N 8-12-118.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период выборов определить помещения для встреч с избирателями кандидатов в депутаты Мажилиса Парламента и маслихатов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Совместно с районной территориальной избирательной комиссией (Жахметов К. – по согласованию) определить места для размещения агитационных печатных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Жанааркинского района Жандаулетова Марата Жандаулетовича.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2011 года N 323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помещений для встреч кандидатов с избирателями по Жанааркинскому району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Жанааркинского района Карагандинской области от 23.11.2020 № 129/01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0"/>
        <w:gridCol w:w="836"/>
        <w:gridCol w:w="7937"/>
        <w:gridCol w:w="1997"/>
      </w:tblGrid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помещений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место 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Жаңаарқа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"Опорная школа (ресурсный центр) на базе "Общеобразовательной школы имени Бименде Амалбекова", улица А.Оспанова, 43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мест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дома культуры, улица 40 лет Победы, 22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мест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дома культуры, улица Достык, 11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мест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Ақтау 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дома культуры, улица Жеңіс, 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мест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Интумак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дома культуры, улица Саябак, 11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мест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Орынбай 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дома культуры, улица Мектеп, 7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мест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Ералиево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дома культуры, улица Орталық, 13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мест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Атасу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дома культуры, улица Достык, 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мест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дома культуры, улица Бейбітшілік, 46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мест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Бидаик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дома культуры, улица Жеңіс, 15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мест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дома культуры, улица Төлебай сал, 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мест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Тугускен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дома культуры, улица имени Ы. Жумабекова, 49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мест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М.Жумажанов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дома культуры, улица Тәуелсіздік, 1а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мест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Актубек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дома культуры, улица Бәйтерек, 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мест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2011 года N 323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по Жанааркинскому району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Жанааркинского района Карагандинской области от 23.11.2020 № 129/01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1263"/>
        <w:gridCol w:w="8725"/>
      </w:tblGrid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предназначенные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Жаңаарқа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перед зданием телекоммуникации, проспект Тәуелсіздік, 22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Жаңаарқа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Рекламный щит возле кафе "Диана", улица Абая, 75 А 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Жаңаарқа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Рекламный щит напротив пожарной части, проспект С. Сейфуллина, 4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Жаңаарқа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возле коммунального государственного учреждения "Аграрный колледж имени Г. Жарылгапова", улица Жамбыл, 18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Жаңаарқа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возле магазина "Аяжан", проспект С.Сейфуллина, 35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возле здания фельдшерско-акушерского пункта, улица 40 лет Победы, 7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возле дома культуры, улица Достык, 11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Актубек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возле дома культуры, улица Бәйтерек, 1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возле дома культуры, улица Жеңіс, 5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М.Жумажанова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Рекламный щит возле магазина "Мирас", улица С.Сейфуллина, 7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Атасу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возле дома культуры, улица Достық, 1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Бидаик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возле дома культуры, улица Жеңіс, 15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Ералиево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возле дома культуры, улица Орталық, 13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Рекламный щит возле магазина частного предпринимателя Апиева А.,улица Достық, 5/1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Тугускен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возле здания сельского клуба, улица Ы.Жумабекова, 49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возле дома культуры, улица Төлебай сал, 1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Орынбай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возле здания сельского клуба, улица Мектеп, 7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Интумак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возле дома культуры, улица Саябақ, 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