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16ad" w14:textId="4711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1995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22 ноября 2011 года N 2. Зарегистрировано Управлением юстиции Жанааркинского района Карагандинской области 9 декабря 2011 года N 8-12-117.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в целях проведения приписки граждан 1995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1995 года рождения к призывному участку отдела по делам обороны Жанааркинского района с января по март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акима Жанааркинского района от 6 декабря 2010 года № 1 "Об организации мероприятий по приписке к призывному участку граждан 1994 года рождения, проживающих на территории Жанааркинского района" № 1 (зарегистрировано в реестре государственной регистрации нормативных правовых актов № 8-12-97, опубликовано в газете "Жанаарка" от 11 декабря 2010 года № 66-67 (9422)).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акима Жанааркинского района от 06.12.2010 № 1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Жанааркинского района Жандаулетова Марата Жандаулетовича.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