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d533" w14:textId="edbd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XXXI сессии Жанааркинского районного маслихата от 22 декабря 2010 года N 31/268 "Об установлений размеров фиксированных налоговых ставок на единицу объекта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Жанааркинского районного маслихата Карагандинской области от 10 октября 2011 года N 39/343. Зарегистрировано Управлением юстиции Жанааркинского района Карагандинской области 11 ноября 2011 года N 8-12-115. Утратило силу решением Жанааркинского районного маслихата Карагандинской области от 28 февраля 2018 года № 24/180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28.02.2018 № 24/180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от 10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Приложение решения XXXI сессии Жанааркинского районного маслихата от 22 декабря 2010 года N 31/268 "Об установлений размеров фиксированных налоговых ставок на единицу объекта налогообложения" (зарегистрировано в Реестре государственной регистрации нормативных правовых актов за N 8-12-101, опубликовано в газете "Жаңаарқа" от 10 января 2011 года N 3-4 (9430)) изложить в новой редакции (приложение 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XXXI сессии Жанааркинского районного маслихата от 22.12.2010 N 31/268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бюджету и региональной политике.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8"/>
        <w:gridCol w:w="2132"/>
      </w:tblGrid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XXXIX внеочередной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Рыспеков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Жанааркинскому району"</w:t>
            </w:r>
          </w:p>
        </w:tc>
        <w:tc>
          <w:tcPr>
            <w:tcW w:w="2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2011 года N 39/343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4551"/>
        <w:gridCol w:w="5693"/>
      </w:tblGrid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МРП (месячный расчетный показатель) устанавливаемых по фиксированным налоговым ставкам на один объект в месяц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