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394" w14:textId="c9d8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 сессии Жанааркинского районного маслихата от 16 августа 2010 года N 26/227 "Об утверждении Правил оказания жилищной помощи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 сессии Жанааркинского районного маслихата Карагандинской области от 28 июня 2011 года N 35/309. Зарегистрировано Управлением юстиции Жанааркинского района Карагандинской области 21 июля 2011 года N 8-12-110. Утратило силу - решением Жанааркинского районного маслихата Карагандинской области от 15 ноября 2011 года N 41/353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Жанааркинского районного маслихата Карагандинской области от 15.11.2011 N 41/353.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XXVI сессии Жанааркинского районного маслихата от 16 августа 2010 года N 26/227 "Об утверждении Правил оказания жилищной помощи" (зарегистрировано в Реестре государственной регистрации нормативных правовых актов за N 8-12-80, опубликовано в газете "Жаңаарқа" от 11 сентября 2010 года N 51 (9406)), внесено дополнение решением XXXI сессии Жанааркинского районного маслихата от 22 декабря 2010 года N 31/272 "О внесении дополнений в решение XXVI сессии Жанааркинского районного маслихата от 16 августа 2010 года N 26/227 "Об утверждении Правил оказания жилищной помощи по Жанааркинскому району" (зарегистрировано в Реестре государственной регистрации нормативных правовых актов за N 8-12-102, опубликовано в газете "Жаңаарқа" от 10 января 2011 года N 3-4 (9430)),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18 Правил оказания жилищной помощи по Жанааркинскому району (далее – Правила) слова "лишается права на получения" заменить словами "не может получить";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21 Правил слова "должен" заменить словом "необходимо";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28 Правил абзацы третий, четвертый, пятый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индивидуальный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лицевой счет, открытый в банке второго уровня или организации, имеющей лицензию Национального Банка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пунктах 37, 38 Правил знаки "-" в начале абзацев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пятнадцатом пункта 60 Правил знак препинания ";" заменить знаком препинания 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16.08.2010 N 26/227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соблюдению законности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Сарсембеков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Жанааркинского района                      Ш.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