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25879" w14:textId="29258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инвалидов, лиц, освобожденных из мест лишения свободы, условно осужденных лиц состоящих на учете службы пробации уголовно-исполнительной инспекции и несовершеннолетних выпускников интернатных организаций на предприятиях и организациях Жанааркинского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5 июля 2011 года N 172. Зарегистрировано Управлением юстиции Жанааркинского района Карагандинской области 11 июля 2011 года N 8-12-109. Утратило силу постановлением акимата Жанааркинского района Карагандинской области от 13 мая 2016 года N 45/03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Жанааркинского района Карагандинской области от 13.05.2016 N 45/03.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Наименование с изменениями, внесенными постановлением акимата Жанааркинского района Карагандинской области от 01.10.2012 </w:t>
      </w:r>
      <w:r>
        <w:rPr>
          <w:rFonts w:ascii="Times New Roman"/>
          <w:b w:val="false"/>
          <w:i w:val="false"/>
          <w:color w:val="ff0000"/>
          <w:sz w:val="28"/>
        </w:rPr>
        <w:t>N 43/01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подпунктами </w:t>
      </w:r>
      <w:r>
        <w:rPr>
          <w:rFonts w:ascii="Times New Roman"/>
          <w:b w:val="false"/>
          <w:i w:val="false"/>
          <w:color w:val="000000"/>
          <w:sz w:val="28"/>
        </w:rPr>
        <w:t>5-2)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5-5)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 xml:space="preserve">5-6)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Закона Республики Казахстан от 23 января 2001 года "О занятости населения",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13 апреля 2005 года "О социальной защите инвалидов в Республике Казахстан",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и одного процента от общей численности рабочих мест для лиц, освобожденных из мест лишения свободы, условно осужденных лиц состоящих на учете службы пробации уголовно-исполнительной инспекции и несовершеннолетних выпускников интернатных организаций на предприятиях и организациях Жанааркинского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</w:t>
      </w:r>
      <w:r>
        <w:rPr>
          <w:rFonts w:ascii="Times New Roman"/>
          <w:b w:val="false"/>
          <w:i w:val="false"/>
          <w:color w:val="ff0000"/>
          <w:sz w:val="28"/>
        </w:rPr>
        <w:t>постановления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Жанааркинского района Карагандинской области от 01.10.2012 N 43/01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постановления возложить на заместителя акима Жанааркинского района Жандаулетова Марата Жандаулетовича.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дней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683"/>
        <w:gridCol w:w="7617"/>
      </w:tblGrid>
      <w:tr>
        <w:trPr>
          <w:trHeight w:val="30" w:hRule="atLeast"/>
        </w:trPr>
        <w:tc>
          <w:tcPr>
            <w:tcW w:w="468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1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С. Оспанов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