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8246" w14:textId="c658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Бухар-Жырауского районного маслихата от 23 декабря 2010 года N 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47 сессии Бухар-Жырауского районного маслихата Карагандинской области от 10 ноября 2011 года N 4. Зарегистрировано Управлением юстиции Бухар-Жырауского района Карагандинской области 22 ноября 2011 года N 8-11-124. Срок действия решения -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8-11-110, опубликовано в районной газете "Сарыарқа" N 10 от 12 марта 2011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Бухар-Жырауского районного маслихата от 29 марта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8-11-113, опубликовано в районной газете "Сарыарқа" N 17 от 30 апреля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Бухар-Жырауского районного маслихата от 30 июня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8-11-115, опубликовано в районной газете "Сарыарқа" N 30 от 30 июля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11 августа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8-11-121, опубликовано в районной газете "Сарыарқа" N 37 от 17 сентября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46 сессии Бухар-Жырауского районного маслихата от 25 октября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8-11-123, опубликовано в районной газете "Сарыарқа" N 44 от 5 ноября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"4809753" заменить цифрами "4993053";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"3848669" заменить цифрами "4031969";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"5169112" заменить цифрами "5141534";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"24545" заменить цифрами "26575";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"26672" заменить цифрами "28702";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"387554" заменить цифрами "178706";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"387554" заменить цифрами "178706";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"237547" заменить цифрами "219577";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"2129" заменить цифрами "193007";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"17601" заменить цифрами "2859";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4"/>
        <w:gridCol w:w="937"/>
        <w:gridCol w:w="937"/>
        <w:gridCol w:w="3327"/>
        <w:gridCol w:w="1675"/>
        <w:gridCol w:w="1430"/>
        <w:gridCol w:w="1430"/>
        <w:gridCol w:w="1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521"/>
        <w:gridCol w:w="1258"/>
        <w:gridCol w:w="1258"/>
        <w:gridCol w:w="1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3616"/>
        <w:gridCol w:w="1554"/>
        <w:gridCol w:w="1286"/>
        <w:gridCol w:w="1286"/>
        <w:gridCol w:w="1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