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36d3" w14:textId="fa73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41 сессии Актогайского районного маслихата Карагандинской области от 14 декабря 2011 года N 385. Зарегистрировано Управлением юстиции Актогайского района Карагандинской области 17 января 2012 года N 8-10-141. Утратило силу решением 10 сессии Актогайского районного маслихата Карагандинской области от 12 декабря 2012 года N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10 сессии Актогайского районного маслихата Карагандинской области от 12.12.2012 N 92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ставок фиксированного налога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Онгаркулов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N 385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024"/>
        <w:gridCol w:w="6409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налога на единицу объекта налогообложения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