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9a27" w14:textId="0d99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40 сессии Актогайского районного маслихата Карагандинской области от 9 декабря 2011 года N 373. Зарегистрировано Управлением юстиции Актогайского района Карагандинской области 30 декабря 2011 года N 8-10-140.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2981913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879671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- 2091888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2993020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74336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95611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Актогайского районного маслихата Карагандинской области от 10.04.2012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08.06.2012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41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23.08.2012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13.11.2012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06.12.2012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нормативы распределения доходов в районный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2012 год объем субвенций, передаваемых из областного бюджета в бюджет района в сумме 1212272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2012 год предусмотрены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 района определяется на основании постановления акимата Актогайского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2012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Актогайского района на 2012 год в сумме 2508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Актогайского районного маслихата Карагандинской области от 13.11.2012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06.12.2012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Установить, что в составе районного бюджета на 2012 год учтены бюджетные программы поселков, села и аульных (сельских)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Актогайского районного маслихата Карагандинской области от 10.04.2012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28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Тусупбеков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373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06.12.2012 N 85 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373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373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373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06.12.2012 N 85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8"/>
        <w:gridCol w:w="3572"/>
      </w:tblGrid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956351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 по оказанию социальной поддержки специалистов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- 2020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на развитие сельских населенных пунктов в рамках Программы занятости - 2020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398792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285099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126461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373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2824"/>
        <w:gridCol w:w="2825"/>
        <w:gridCol w:w="5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373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 и аульного (сельского) округа в составе районного бюджета на 2012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Актогайского районного маслихата Карагандинской области от 10.04.2012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06.12.2012 N 85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