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9652" w14:textId="14e9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23 декабря 2010 года N 273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Актогайского районного маслихата Карагандинской области от 10 ноября 2011 года N 359. Зарегистрировано Управлением юстиции Актогайского района Карагандинской области 24 ноября 2011 года N 8-10-136.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8-10-128, опубликовано в газете "Тоқырауын тынысы" от 31 декабря 2010 года N 52 (7266)),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Актогайского районного маслихата от 25 марта 2011 года N 293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8-10-132, опубликовано в газете "Тоқырауын тынысы" от 22 апреля 2011 года N 16 (7281)),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Актогайского районного маслихата от 09 июня 2011 года N 306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8-10-133, опубликовано в газете "Тоқырауын тынысы" от 24 июня 2011 года N 26 (7291)),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Актогайского районного маслихата от 10 августа 2011 года N 330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8-10-134, опубликовано в газете "Тоқырауын тынысы" от 02 сентября 2011 года N 36 (7301)),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36 сессии Актогайского районного маслихата от 14 октября 2011 года N 349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8-10-135, опубликовано в газете "Тоқырауын тынысы" от 04 ноября 2011 года N 45 (7309)),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"2108994" заменить цифрами "2157190";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"736791" заменить цифрами "736851";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"3900" заменить цифрами "3840";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"1363274" заменить цифрами "1411470";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"2170305" заменить цифрами "2179300";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"10049" заменить цифрами "14799";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"11431" заменить цифрами "16181";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"71360" заменить цифрами "36909";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"71360" заменить цифрами "36909";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приложения 1, 4 к указанному решению изложить в новой редакции согласно приложениям 1, 2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29 сессии Актогайского районного маслихата Карагандинской области от 23.12.2010 N 273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0"/>
        <w:gridCol w:w="3290"/>
      </w:tblGrid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224475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224475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115996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занятости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 Программы занятости 2020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в рамках Программы занятости 2020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