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6044" w14:textId="65c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Актогайского районного маслихата Карагандинской области от 14 октября 2011 года N 349. Зарегистрировано Управлением юстиции Актогайского района Карагандинской области 3 ноября 2011 года N 8-10-135.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марта 2011 года N 293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8-10-132, опубликовано в газете "Тоқырауын тынысы" от 22 апреля 2011 года N 16 (7281)),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Актогайского районного маслихата от 09 июня 2011 года N 306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8-10-133, опубликовано в газете "Тоқырауын тынысы" от 24 июня 2011 года N 26 (7291)),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Актогайского районного маслихата от 10 августа 2011 года N 330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8-10-134, опубликовано в газете "Токырауын тынысы" от 02 сентября 2011 года N 36 (7301)),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"2109491" заменить цифрами "2108994";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"1363771" заменить цифрами "1363274";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"2170802" заменить цифрами "2170305";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октября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N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2170305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N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0"/>
        <w:gridCol w:w="3290"/>
      </w:tblGrid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109282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РК "Саламатты Қазақстан" на 2011-2015 годы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центров занятости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108479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89206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9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в рамках Программы занятости 2020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