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b207" w14:textId="a5d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23 декабря 2010 года N 273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Актогайского районного маслихата Карагандинской области от 10 августа 2011 года N 330. Зарегистрировано Управлением юстиции Актогайского района Карагандинской области 25 августа 2011 года N 8-10-134.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8-10-128, опубликовано в газете "Тоқырауын тынысы" от 31 декабря 2010 года N 52 (7266)),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марта 2011 года N 293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8-10-132, опубликовано в газете "Тоқырауын тынысы" от 22 апреля 2011 года N 16 (7281)),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09 июня 2011 года N 306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8-10-133, опубликовано в газете "Токырауын тынысы" от 24 июня 2011 года N 26 (7291))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"2042012" заменить цифрами "2109491";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"733145" заменить цифрами "736791";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"2846" заменить цифрами "3900";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"1300992" заменить цифрами "1363771";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"2103323" заменить цифрами "2170802";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29 сессии Актогайского районного маслихата Карагандинской области от 23.12.2010 N 273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Касымов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2011 года N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2011 года N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323749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занятости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108479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