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4a17" w14:textId="c4c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декабря 2011 года N 32/10. Зарегистрировано Управлением юстиции Абайского района Карагандинской области 25 января 2012 года N 8-9-126.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в целях оказания социальной поддержки безработным гражданам, входящим в целевые группы,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(Шакентаев З.) и коммунальному государственному учреждению "Центр занятости Абайского района" (Аксанов С.А.):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02.10.2012 N 28/03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направлению на работу безработных граждан из целевых групп, зарегистрированных в качестве безработных в отделе занятости и социальных программ Абайского района и изъявивших желание работать на социальных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заключению договоров с работодателями о трудоустройстве данной категории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работу по отслеживанию эффективности организации социальных рабочих мест и исполнению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мониторинг трудоустройства на социальные рабочие места.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Абайского района Карагандинской области от 02.10.2012 </w:t>
      </w:r>
      <w:r>
        <w:rPr>
          <w:rFonts w:ascii="Times New Roman"/>
          <w:b w:val="false"/>
          <w:i w:val="false"/>
          <w:color w:val="000000"/>
          <w:sz w:val="28"/>
        </w:rPr>
        <w:t>N 28/03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Организациям, предприятиям, учреждениям района создать социальные рабочие места для временного трудоустройства безработных граждан из целевых групп.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Работодателям оплату труда граждан, трудоустроенных на социальные рабочие места, производить в следующих размерах: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шесть месяцев в размере 50 процентов от заработной платы из средств районного или республиканского бюджета и не менее 50 процентов за счет средств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следующие три месяца в размере 30 процентов от заработной платы из средств республиканского бюджета и не менее 70 процентов за счет средств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последние три месяца в размере 15 процентов от заработной платы из средств республиканского бюджета и не менее 85 процентов за счет средств работодателя.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28 декабря 2010 года N 30/28 "О мерах по организации социальных рабочих мест в Абайском районе на 2011 год" (зарегистрировано в Реестре государственной регистрации нормативных правовых актов за N 8-9-99, опубликовано в районной газете "Абай-Ақиқат" от 21 января 2011 года N 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2011 года N 32/10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предприятий и учреждений района, в которых будут созданы социальные рабочие места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20.03.2012 N 8/05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продолжительность работ (месяцев)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компенсации,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"Агро-Арна"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"Огороды"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"Гелло"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"Фортуна-Абай"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"Вера"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"Асар"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Гайсина Л.В.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"ХАТУУ"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"Геракл"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EURO-Business"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